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5C6A">
      <w:pPr>
        <w:pStyle w:val="3"/>
        <w:spacing w:before="76"/>
        <w:ind w:left="0" w:right="21"/>
        <w:jc w:val="center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rPr>
          <w:spacing w:val="-2"/>
        </w:rPr>
        <w:t>педагогами</w:t>
      </w:r>
    </w:p>
    <w:p w14:paraId="46B90A31">
      <w:pPr>
        <w:pStyle w:val="7"/>
        <w:spacing w:before="60"/>
        <w:ind w:left="1" w:right="21"/>
        <w:jc w:val="center"/>
      </w:pPr>
      <w:r>
        <w:t>(в</w:t>
      </w:r>
      <w:r>
        <w:rPr>
          <w:spacing w:val="-13"/>
        </w:rPr>
        <w:t xml:space="preserve"> </w:t>
      </w:r>
      <w:r>
        <w:t>помощь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организации)</w:t>
      </w:r>
    </w:p>
    <w:p w14:paraId="3EB9A426">
      <w:pPr>
        <w:pStyle w:val="7"/>
        <w:spacing w:before="129"/>
        <w:ind w:left="0"/>
      </w:pPr>
    </w:p>
    <w:p w14:paraId="6A920F98">
      <w:pPr>
        <w:pStyle w:val="10"/>
        <w:numPr>
          <w:ilvl w:val="0"/>
          <w:numId w:val="1"/>
        </w:numPr>
        <w:tabs>
          <w:tab w:val="left" w:pos="832"/>
        </w:tabs>
        <w:spacing w:before="0" w:after="0" w:line="288" w:lineRule="auto"/>
        <w:ind w:left="553" w:right="1107" w:firstLine="0"/>
        <w:jc w:val="left"/>
        <w:rPr>
          <w:sz w:val="28"/>
        </w:rPr>
      </w:pPr>
      <w:r>
        <w:rPr>
          <w:sz w:val="28"/>
        </w:rPr>
        <w:t>Нормативно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молодыми </w:t>
      </w:r>
      <w:r>
        <w:rPr>
          <w:spacing w:val="-2"/>
          <w:sz w:val="28"/>
        </w:rPr>
        <w:t>педагогами.</w:t>
      </w:r>
    </w:p>
    <w:p w14:paraId="7FE21C55">
      <w:pPr>
        <w:pStyle w:val="10"/>
        <w:numPr>
          <w:ilvl w:val="0"/>
          <w:numId w:val="1"/>
        </w:numPr>
        <w:tabs>
          <w:tab w:val="left" w:pos="832"/>
        </w:tabs>
        <w:spacing w:before="0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14:paraId="661AD238">
      <w:pPr>
        <w:pStyle w:val="10"/>
        <w:numPr>
          <w:ilvl w:val="0"/>
          <w:numId w:val="1"/>
        </w:numPr>
        <w:tabs>
          <w:tab w:val="left" w:pos="832"/>
        </w:tabs>
        <w:spacing w:before="64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наставничестве.</w:t>
      </w:r>
    </w:p>
    <w:p w14:paraId="581F1B6A">
      <w:pPr>
        <w:pStyle w:val="10"/>
        <w:numPr>
          <w:ilvl w:val="0"/>
          <w:numId w:val="1"/>
        </w:numPr>
        <w:tabs>
          <w:tab w:val="left" w:pos="832"/>
        </w:tabs>
        <w:spacing w:before="65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педагогами.</w:t>
      </w:r>
    </w:p>
    <w:p w14:paraId="13C8A811">
      <w:pPr>
        <w:pStyle w:val="10"/>
        <w:numPr>
          <w:ilvl w:val="0"/>
          <w:numId w:val="1"/>
        </w:numPr>
        <w:tabs>
          <w:tab w:val="left" w:pos="832"/>
        </w:tabs>
        <w:spacing w:before="64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Перспективный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14:paraId="0753B459">
      <w:pPr>
        <w:pStyle w:val="10"/>
        <w:numPr>
          <w:ilvl w:val="0"/>
          <w:numId w:val="1"/>
        </w:numPr>
        <w:tabs>
          <w:tab w:val="left" w:pos="832"/>
        </w:tabs>
        <w:spacing w:before="65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18A4AB6F">
      <w:pPr>
        <w:pStyle w:val="10"/>
        <w:numPr>
          <w:ilvl w:val="0"/>
          <w:numId w:val="1"/>
        </w:numPr>
        <w:tabs>
          <w:tab w:val="left" w:pos="832"/>
        </w:tabs>
        <w:spacing w:before="65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Мониторинг,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6"/>
          <w:sz w:val="28"/>
        </w:rPr>
        <w:t xml:space="preserve"> </w:t>
      </w:r>
      <w:r>
        <w:rPr>
          <w:sz w:val="28"/>
        </w:rPr>
        <w:t>База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педагогам.</w:t>
      </w:r>
    </w:p>
    <w:p w14:paraId="045875D3">
      <w:pPr>
        <w:pStyle w:val="10"/>
        <w:numPr>
          <w:ilvl w:val="0"/>
          <w:numId w:val="1"/>
        </w:numPr>
        <w:tabs>
          <w:tab w:val="left" w:pos="832"/>
        </w:tabs>
        <w:spacing w:before="64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социометрических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исследований:</w:t>
      </w:r>
    </w:p>
    <w:p w14:paraId="2BC8BF51">
      <w:pPr>
        <w:pStyle w:val="10"/>
        <w:numPr>
          <w:ilvl w:val="1"/>
          <w:numId w:val="1"/>
        </w:numPr>
        <w:tabs>
          <w:tab w:val="left" w:pos="715"/>
        </w:tabs>
        <w:spacing w:before="64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8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14:paraId="3D1B9E81">
      <w:pPr>
        <w:pStyle w:val="10"/>
        <w:numPr>
          <w:ilvl w:val="1"/>
          <w:numId w:val="1"/>
        </w:numPr>
        <w:tabs>
          <w:tab w:val="left" w:pos="715"/>
        </w:tabs>
        <w:spacing w:before="65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14:paraId="24F65583">
      <w:pPr>
        <w:pStyle w:val="10"/>
        <w:numPr>
          <w:ilvl w:val="1"/>
          <w:numId w:val="1"/>
        </w:numPr>
        <w:tabs>
          <w:tab w:val="left" w:pos="754"/>
        </w:tabs>
        <w:spacing w:before="64" w:after="0" w:line="288" w:lineRule="auto"/>
        <w:ind w:left="553" w:right="576" w:firstLine="0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33"/>
          <w:sz w:val="28"/>
        </w:rPr>
        <w:t xml:space="preserve"> </w:t>
      </w:r>
      <w:r>
        <w:rPr>
          <w:sz w:val="28"/>
        </w:rPr>
        <w:t>«Оценка готовности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адаптированности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деятельности».</w:t>
      </w:r>
    </w:p>
    <w:p w14:paraId="32359B37">
      <w:pPr>
        <w:pStyle w:val="7"/>
        <w:spacing w:before="65"/>
        <w:ind w:left="0"/>
      </w:pPr>
    </w:p>
    <w:p w14:paraId="68A11F7C">
      <w:pPr>
        <w:pStyle w:val="7"/>
        <w:spacing w:line="288" w:lineRule="auto"/>
        <w:ind w:right="567" w:firstLine="708"/>
        <w:jc w:val="both"/>
      </w:pPr>
      <w:r>
        <w:t>Становление педагога – достаточно сложный процесс и в социальном, и в психологическом, и в профессиональном плане. В этот период наиболее четко отражаются результаты воздействия на личность целого комплекса позитивных или негативных факторов, как внутренних, так и внешних. Учреждение образования – центральное звено, в котором обеспечивается профессиональная адаптация молодых специалистов. Задача образовательного учреждения – помочь начинающему педагогу осознать себя способным, талантливым, сделавшим правильный профессиональный выбор человеком, способным показывать</w:t>
      </w:r>
      <w:r>
        <w:rPr>
          <w:spacing w:val="80"/>
        </w:rPr>
        <w:t xml:space="preserve"> </w:t>
      </w:r>
      <w:r>
        <w:t>высокие результаты труда и демонстрировать лучшие профессиональные</w:t>
      </w:r>
      <w:r>
        <w:rPr>
          <w:spacing w:val="40"/>
        </w:rPr>
        <w:t xml:space="preserve"> </w:t>
      </w:r>
      <w:r>
        <w:rPr>
          <w:spacing w:val="-2"/>
        </w:rPr>
        <w:t>качества.</w:t>
      </w:r>
    </w:p>
    <w:p w14:paraId="7B6E9745">
      <w:pPr>
        <w:pStyle w:val="7"/>
        <w:spacing w:before="1" w:line="288" w:lineRule="auto"/>
        <w:ind w:right="570" w:firstLine="708"/>
        <w:jc w:val="both"/>
      </w:pPr>
      <w:r>
        <w:t xml:space="preserve">Для осуществления системности в работе с молодыми специалистами целесообразно выделить основные взаимосвязанные направления этого вида </w:t>
      </w:r>
      <w:r>
        <w:rPr>
          <w:spacing w:val="-2"/>
        </w:rPr>
        <w:t>деятельности:</w:t>
      </w:r>
    </w:p>
    <w:p w14:paraId="4E489110">
      <w:pPr>
        <w:pStyle w:val="7"/>
        <w:spacing w:line="288" w:lineRule="auto"/>
        <w:ind w:right="568" w:firstLine="708"/>
        <w:jc w:val="both"/>
      </w:pPr>
      <w:r>
        <w:rPr>
          <w:i/>
        </w:rPr>
        <w:t>-</w:t>
      </w:r>
      <w:r>
        <w:t>повышение научной, теоретической, психолого-педагогической, методической подготовки молодого специалиста;</w:t>
      </w:r>
    </w:p>
    <w:p w14:paraId="74F8C6AE">
      <w:pPr>
        <w:pStyle w:val="7"/>
        <w:spacing w:line="288" w:lineRule="auto"/>
        <w:ind w:right="576" w:firstLine="708"/>
        <w:jc w:val="both"/>
      </w:pPr>
      <w:r>
        <w:t>-глубокое изучение и освоение молодым</w:t>
      </w:r>
      <w:r>
        <w:rPr>
          <w:spacing w:val="-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программы, требований к современному уроку/занятию;</w:t>
      </w:r>
    </w:p>
    <w:p w14:paraId="0CB18F9F">
      <w:pPr>
        <w:pStyle w:val="7"/>
        <w:spacing w:line="288" w:lineRule="auto"/>
        <w:ind w:right="569" w:firstLine="708"/>
        <w:jc w:val="both"/>
      </w:pPr>
      <w:r>
        <w:t>-овладение молодым специалистом комплексным подходом к воспитательной работе, овладение методикой воспитывающего обучения;</w:t>
      </w:r>
    </w:p>
    <w:p w14:paraId="33FFC453">
      <w:pPr>
        <w:spacing w:after="0" w:line="288" w:lineRule="auto"/>
        <w:jc w:val="both"/>
        <w:sectPr>
          <w:type w:val="continuous"/>
          <w:pgSz w:w="11910" w:h="16840"/>
          <w:pgMar w:top="1420" w:right="280" w:bottom="280" w:left="580" w:header="720" w:footer="720" w:gutter="0"/>
          <w:cols w:space="720" w:num="1"/>
        </w:sectPr>
      </w:pPr>
    </w:p>
    <w:p w14:paraId="2281EC37">
      <w:pPr>
        <w:pStyle w:val="7"/>
        <w:spacing w:before="65"/>
        <w:ind w:left="1261"/>
        <w:jc w:val="both"/>
      </w:pPr>
      <w:r>
        <w:t>-освоение</w:t>
      </w:r>
      <w:r>
        <w:rPr>
          <w:spacing w:val="-9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предмету;</w:t>
      </w:r>
    </w:p>
    <w:p w14:paraId="38D8875F">
      <w:pPr>
        <w:pStyle w:val="7"/>
        <w:spacing w:before="65" w:line="288" w:lineRule="auto"/>
        <w:ind w:right="571" w:firstLine="708"/>
        <w:jc w:val="both"/>
      </w:pPr>
      <w:r>
        <w:t>-изучение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специалиста;</w:t>
      </w:r>
    </w:p>
    <w:p w14:paraId="01CA9840">
      <w:pPr>
        <w:pStyle w:val="7"/>
        <w:ind w:left="1261"/>
        <w:jc w:val="both"/>
      </w:pPr>
      <w:r>
        <w:t>-воспитание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собственной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rPr>
          <w:spacing w:val="-2"/>
        </w:rPr>
        <w:t>позиции.</w:t>
      </w:r>
    </w:p>
    <w:p w14:paraId="6F24D68B">
      <w:pPr>
        <w:pStyle w:val="7"/>
        <w:spacing w:before="64" w:line="288" w:lineRule="auto"/>
        <w:ind w:right="570" w:firstLine="708"/>
        <w:jc w:val="both"/>
      </w:pPr>
      <w:r>
        <w:t>Цель работы с молодыми специалистами – сделать их успешными, создать пространство, где они могли бы реализовать себя.</w:t>
      </w:r>
    </w:p>
    <w:p w14:paraId="3F5D73EE">
      <w:pPr>
        <w:pStyle w:val="7"/>
        <w:spacing w:line="288" w:lineRule="auto"/>
        <w:ind w:right="570" w:firstLine="708"/>
        <w:jc w:val="both"/>
      </w:pPr>
      <w:r>
        <w:t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педагога и 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 привнести новые взгляды на обучение, воспитание, развитие учащихся, инициировать «свежие» идеи по вопросам</w:t>
      </w:r>
      <w:r>
        <w:rPr>
          <w:spacing w:val="40"/>
        </w:rPr>
        <w:t xml:space="preserve"> </w:t>
      </w:r>
      <w:r>
        <w:t>работы учреждения, педагогического коллектива.</w:t>
      </w:r>
    </w:p>
    <w:p w14:paraId="613452B9">
      <w:pPr>
        <w:pStyle w:val="7"/>
        <w:spacing w:before="1" w:line="288" w:lineRule="auto"/>
        <w:ind w:right="575" w:firstLine="708"/>
        <w:jc w:val="both"/>
      </w:pPr>
      <w:r>
        <w:t>Таким образом, грамотное управление процессом профессиональной адаптации и профессионального становления помогает не только профессиональному росту молодых специалистов, но и содействует развитию учреждения образования.</w:t>
      </w:r>
    </w:p>
    <w:p w14:paraId="7B83747B">
      <w:pPr>
        <w:pStyle w:val="7"/>
        <w:spacing w:line="288" w:lineRule="auto"/>
        <w:ind w:right="570" w:firstLine="708"/>
        <w:jc w:val="both"/>
      </w:pPr>
      <w:r>
        <w:t>Грамотно построенная работа с молодым специалистом уже с первого дня его пребывания в учреждении образования – один из факторов успешного вхождения в профессиональную среду.</w:t>
      </w:r>
    </w:p>
    <w:p w14:paraId="7A024C5A">
      <w:pPr>
        <w:pStyle w:val="7"/>
        <w:spacing w:line="288" w:lineRule="auto"/>
        <w:ind w:right="570" w:firstLine="708"/>
        <w:jc w:val="both"/>
      </w:pPr>
    </w:p>
    <w:p w14:paraId="58C97F07">
      <w:pPr>
        <w:pStyle w:val="7"/>
        <w:spacing w:line="288" w:lineRule="auto"/>
        <w:ind w:right="570" w:firstLine="708"/>
        <w:jc w:val="both"/>
      </w:pPr>
    </w:p>
    <w:p w14:paraId="73F551F1">
      <w:pPr>
        <w:pStyle w:val="7"/>
        <w:spacing w:line="288" w:lineRule="auto"/>
        <w:ind w:right="570" w:firstLine="708"/>
        <w:jc w:val="both"/>
      </w:pPr>
    </w:p>
    <w:p w14:paraId="029848FA">
      <w:pPr>
        <w:pStyle w:val="7"/>
        <w:spacing w:line="288" w:lineRule="auto"/>
        <w:ind w:right="570" w:firstLine="708"/>
        <w:jc w:val="both"/>
      </w:pPr>
    </w:p>
    <w:p w14:paraId="670ED256">
      <w:pPr>
        <w:pStyle w:val="7"/>
        <w:spacing w:line="288" w:lineRule="auto"/>
        <w:ind w:right="570" w:firstLine="708"/>
        <w:jc w:val="both"/>
      </w:pPr>
    </w:p>
    <w:p w14:paraId="48ECCB76">
      <w:pPr>
        <w:pStyle w:val="7"/>
        <w:spacing w:line="288" w:lineRule="auto"/>
        <w:ind w:right="570" w:firstLine="708"/>
        <w:jc w:val="both"/>
      </w:pPr>
    </w:p>
    <w:p w14:paraId="0B5175A8">
      <w:pPr>
        <w:pStyle w:val="7"/>
        <w:spacing w:line="288" w:lineRule="auto"/>
        <w:ind w:right="570" w:firstLine="708"/>
        <w:jc w:val="both"/>
      </w:pPr>
    </w:p>
    <w:p w14:paraId="1149FF38">
      <w:pPr>
        <w:pStyle w:val="7"/>
        <w:spacing w:line="288" w:lineRule="auto"/>
        <w:ind w:right="570" w:firstLine="708"/>
        <w:jc w:val="both"/>
      </w:pPr>
    </w:p>
    <w:p w14:paraId="3BBBAEFA">
      <w:pPr>
        <w:pStyle w:val="7"/>
        <w:spacing w:line="288" w:lineRule="auto"/>
        <w:ind w:right="570" w:firstLine="708"/>
        <w:jc w:val="both"/>
      </w:pPr>
    </w:p>
    <w:p w14:paraId="5C97CFF4">
      <w:pPr>
        <w:pStyle w:val="7"/>
        <w:spacing w:line="288" w:lineRule="auto"/>
        <w:ind w:right="570" w:firstLine="708"/>
        <w:jc w:val="both"/>
      </w:pPr>
    </w:p>
    <w:p w14:paraId="2EF6E0A3">
      <w:pPr>
        <w:pStyle w:val="7"/>
        <w:spacing w:line="288" w:lineRule="auto"/>
        <w:ind w:right="570" w:firstLine="708"/>
        <w:jc w:val="both"/>
      </w:pPr>
    </w:p>
    <w:p w14:paraId="4E2E0A97">
      <w:pPr>
        <w:pStyle w:val="7"/>
        <w:spacing w:line="288" w:lineRule="auto"/>
        <w:ind w:right="570" w:firstLine="708"/>
        <w:jc w:val="both"/>
      </w:pPr>
    </w:p>
    <w:p w14:paraId="29393735">
      <w:pPr>
        <w:pStyle w:val="7"/>
        <w:spacing w:line="288" w:lineRule="auto"/>
        <w:ind w:right="570" w:firstLine="708"/>
        <w:jc w:val="both"/>
      </w:pPr>
    </w:p>
    <w:p w14:paraId="28911D6D">
      <w:pPr>
        <w:pStyle w:val="7"/>
        <w:spacing w:line="288" w:lineRule="auto"/>
        <w:ind w:right="570" w:firstLine="708"/>
        <w:jc w:val="both"/>
      </w:pPr>
    </w:p>
    <w:p w14:paraId="3DA85C7B">
      <w:pPr>
        <w:pStyle w:val="7"/>
        <w:spacing w:line="288" w:lineRule="auto"/>
        <w:ind w:right="570" w:firstLine="708"/>
        <w:jc w:val="both"/>
      </w:pPr>
    </w:p>
    <w:p w14:paraId="294D1D04">
      <w:pPr>
        <w:pStyle w:val="7"/>
        <w:spacing w:before="70"/>
        <w:ind w:left="0"/>
      </w:pPr>
    </w:p>
    <w:p w14:paraId="2414D6F1">
      <w:pPr>
        <w:pStyle w:val="3"/>
        <w:spacing w:line="288" w:lineRule="auto"/>
        <w:ind w:left="4787" w:right="575" w:hanging="4153"/>
        <w:jc w:val="left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правовая</w:t>
      </w:r>
      <w:r>
        <w:rPr>
          <w:spacing w:val="40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молодыми </w:t>
      </w:r>
      <w:r>
        <w:rPr>
          <w:spacing w:val="-2"/>
        </w:rPr>
        <w:t>педагогами</w:t>
      </w:r>
    </w:p>
    <w:p w14:paraId="4DFE00BC">
      <w:pPr>
        <w:pStyle w:val="7"/>
        <w:tabs>
          <w:tab w:val="left" w:pos="2664"/>
          <w:tab w:val="left" w:pos="3913"/>
          <w:tab w:val="left" w:pos="4431"/>
          <w:tab w:val="left" w:pos="6569"/>
          <w:tab w:val="left" w:pos="8322"/>
        </w:tabs>
        <w:spacing w:line="288" w:lineRule="auto"/>
        <w:ind w:right="575" w:firstLine="708"/>
      </w:pPr>
      <w:r>
        <w:rPr>
          <w:spacing w:val="-2"/>
        </w:rPr>
        <w:t>Система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начинающими</w:t>
      </w:r>
      <w:r>
        <w:tab/>
      </w:r>
      <w:r>
        <w:rPr>
          <w:spacing w:val="-2"/>
        </w:rPr>
        <w:t>педагогами</w:t>
      </w:r>
      <w:r>
        <w:tab/>
      </w:r>
      <w:r>
        <w:rPr>
          <w:spacing w:val="-2"/>
        </w:rPr>
        <w:t xml:space="preserve">регламентируется </w:t>
      </w:r>
      <w:r>
        <w:t>следующими локальными документами:</w:t>
      </w:r>
    </w:p>
    <w:p w14:paraId="7F134DD9">
      <w:pPr>
        <w:pStyle w:val="10"/>
        <w:numPr>
          <w:ilvl w:val="0"/>
          <w:numId w:val="2"/>
        </w:numPr>
        <w:tabs>
          <w:tab w:val="left" w:pos="1471"/>
        </w:tabs>
        <w:spacing w:before="0" w:after="0" w:line="240" w:lineRule="auto"/>
        <w:ind w:left="1471" w:right="0" w:hanging="210"/>
        <w:jc w:val="left"/>
        <w:rPr>
          <w:sz w:val="28"/>
        </w:rPr>
      </w:pPr>
      <w:r>
        <w:rPr>
          <w:sz w:val="28"/>
        </w:rPr>
        <w:t>Положением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специалиста;</w:t>
      </w:r>
    </w:p>
    <w:p w14:paraId="10327703">
      <w:pPr>
        <w:pStyle w:val="10"/>
        <w:numPr>
          <w:ilvl w:val="0"/>
          <w:numId w:val="2"/>
        </w:numPr>
        <w:tabs>
          <w:tab w:val="left" w:pos="1693"/>
          <w:tab w:val="left" w:pos="2863"/>
          <w:tab w:val="left" w:pos="4009"/>
          <w:tab w:val="left" w:pos="4424"/>
          <w:tab w:val="left" w:pos="5967"/>
          <w:tab w:val="left" w:pos="8067"/>
          <w:tab w:val="left" w:pos="9336"/>
        </w:tabs>
        <w:spacing w:before="60" w:after="0" w:line="288" w:lineRule="auto"/>
        <w:ind w:left="553" w:right="574" w:firstLine="708"/>
        <w:jc w:val="left"/>
        <w:rPr>
          <w:sz w:val="28"/>
        </w:rPr>
      </w:pPr>
      <w:r>
        <w:rPr>
          <w:spacing w:val="-2"/>
          <w:sz w:val="28"/>
        </w:rPr>
        <w:t>планом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молодыми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2"/>
          <w:sz w:val="28"/>
        </w:rPr>
        <w:t>(Школы</w:t>
      </w:r>
      <w:r>
        <w:rPr>
          <w:sz w:val="28"/>
        </w:rPr>
        <w:tab/>
      </w:r>
      <w:r>
        <w:rPr>
          <w:spacing w:val="-2"/>
          <w:sz w:val="28"/>
        </w:rPr>
        <w:t>молодого специалиста);</w:t>
      </w:r>
    </w:p>
    <w:p w14:paraId="1D439107">
      <w:pPr>
        <w:pStyle w:val="10"/>
        <w:numPr>
          <w:ilvl w:val="0"/>
          <w:numId w:val="2"/>
        </w:numPr>
        <w:tabs>
          <w:tab w:val="left" w:pos="1471"/>
        </w:tabs>
        <w:spacing w:before="0" w:after="0" w:line="240" w:lineRule="auto"/>
        <w:ind w:left="1471" w:right="0" w:hanging="210"/>
        <w:jc w:val="left"/>
        <w:rPr>
          <w:sz w:val="28"/>
        </w:rPr>
      </w:pPr>
      <w:r>
        <w:rPr>
          <w:sz w:val="28"/>
        </w:rPr>
        <w:t>Положением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специалистах;</w:t>
      </w:r>
    </w:p>
    <w:p w14:paraId="0980EB29">
      <w:pPr>
        <w:pStyle w:val="10"/>
        <w:numPr>
          <w:ilvl w:val="0"/>
          <w:numId w:val="2"/>
        </w:numPr>
        <w:tabs>
          <w:tab w:val="left" w:pos="1661"/>
          <w:tab w:val="left" w:pos="3050"/>
          <w:tab w:val="left" w:pos="3450"/>
          <w:tab w:val="left" w:pos="5207"/>
          <w:tab w:val="left" w:pos="5702"/>
          <w:tab w:val="left" w:pos="7217"/>
          <w:tab w:val="left" w:pos="9284"/>
        </w:tabs>
        <w:spacing w:before="65" w:after="0" w:line="288" w:lineRule="auto"/>
        <w:ind w:left="553" w:right="565" w:firstLine="708"/>
        <w:jc w:val="left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закреплении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молодыми</w:t>
      </w:r>
      <w:r>
        <w:rPr>
          <w:sz w:val="28"/>
        </w:rPr>
        <w:tab/>
      </w:r>
      <w:r>
        <w:rPr>
          <w:spacing w:val="-2"/>
          <w:sz w:val="28"/>
        </w:rPr>
        <w:t>специалистами</w:t>
      </w:r>
      <w:r>
        <w:rPr>
          <w:sz w:val="28"/>
        </w:rPr>
        <w:tab/>
      </w:r>
      <w:r>
        <w:rPr>
          <w:spacing w:val="-2"/>
          <w:sz w:val="28"/>
        </w:rPr>
        <w:t>учителей- наставников</w:t>
      </w:r>
    </w:p>
    <w:p w14:paraId="4C850481">
      <w:pPr>
        <w:pStyle w:val="10"/>
        <w:numPr>
          <w:ilvl w:val="0"/>
          <w:numId w:val="2"/>
        </w:numPr>
        <w:tabs>
          <w:tab w:val="left" w:pos="1471"/>
        </w:tabs>
        <w:spacing w:before="0" w:after="0" w:line="240" w:lineRule="auto"/>
        <w:ind w:left="1471" w:right="0" w:hanging="210"/>
        <w:jc w:val="left"/>
        <w:rPr>
          <w:sz w:val="28"/>
        </w:rPr>
      </w:pPr>
      <w:r>
        <w:rPr>
          <w:sz w:val="28"/>
        </w:rPr>
        <w:t>планом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специалистом.</w:t>
      </w:r>
    </w:p>
    <w:p w14:paraId="7ECDEE2E">
      <w:pPr>
        <w:pStyle w:val="7"/>
        <w:spacing w:before="133"/>
        <w:ind w:left="0"/>
      </w:pPr>
    </w:p>
    <w:p w14:paraId="1DE3A068">
      <w:pPr>
        <w:pStyle w:val="7"/>
        <w:spacing w:before="133"/>
        <w:ind w:left="0"/>
      </w:pPr>
    </w:p>
    <w:p w14:paraId="158C8194">
      <w:pPr>
        <w:pStyle w:val="7"/>
        <w:spacing w:before="133"/>
        <w:ind w:left="0"/>
      </w:pPr>
    </w:p>
    <w:p w14:paraId="6851AD84">
      <w:pPr>
        <w:pStyle w:val="7"/>
        <w:spacing w:before="133"/>
        <w:ind w:left="0"/>
      </w:pPr>
    </w:p>
    <w:p w14:paraId="3408B7FB">
      <w:pPr>
        <w:pStyle w:val="7"/>
        <w:spacing w:before="133"/>
        <w:ind w:left="0"/>
      </w:pPr>
    </w:p>
    <w:p w14:paraId="5E3D27BA">
      <w:pPr>
        <w:pStyle w:val="7"/>
        <w:spacing w:before="133"/>
        <w:ind w:left="0"/>
      </w:pPr>
    </w:p>
    <w:p w14:paraId="7ECFB58E">
      <w:pPr>
        <w:pStyle w:val="7"/>
        <w:spacing w:before="133"/>
        <w:ind w:left="0"/>
      </w:pPr>
    </w:p>
    <w:p w14:paraId="577E1C75">
      <w:pPr>
        <w:pStyle w:val="7"/>
        <w:spacing w:before="133"/>
        <w:ind w:left="0"/>
      </w:pPr>
    </w:p>
    <w:p w14:paraId="69DB8CF4">
      <w:pPr>
        <w:pStyle w:val="7"/>
        <w:spacing w:before="133"/>
        <w:ind w:left="0"/>
      </w:pPr>
    </w:p>
    <w:p w14:paraId="0BB086CD">
      <w:pPr>
        <w:pStyle w:val="7"/>
        <w:spacing w:before="133"/>
        <w:ind w:left="0"/>
      </w:pPr>
    </w:p>
    <w:p w14:paraId="13043F5A">
      <w:pPr>
        <w:pStyle w:val="7"/>
        <w:spacing w:before="133"/>
        <w:ind w:left="0"/>
      </w:pPr>
    </w:p>
    <w:p w14:paraId="63772113">
      <w:pPr>
        <w:pStyle w:val="7"/>
        <w:spacing w:before="133"/>
        <w:ind w:left="0"/>
      </w:pPr>
    </w:p>
    <w:p w14:paraId="04631A3F">
      <w:pPr>
        <w:pStyle w:val="7"/>
        <w:spacing w:before="133"/>
        <w:ind w:left="0"/>
      </w:pPr>
    </w:p>
    <w:p w14:paraId="6483BCC7">
      <w:pPr>
        <w:pStyle w:val="7"/>
        <w:spacing w:before="133"/>
        <w:ind w:left="0"/>
      </w:pPr>
    </w:p>
    <w:p w14:paraId="615AB881">
      <w:pPr>
        <w:pStyle w:val="7"/>
        <w:spacing w:before="133"/>
        <w:ind w:left="0"/>
      </w:pPr>
    </w:p>
    <w:p w14:paraId="63B4BB2D">
      <w:pPr>
        <w:pStyle w:val="7"/>
        <w:spacing w:before="133"/>
        <w:ind w:left="0"/>
      </w:pPr>
    </w:p>
    <w:p w14:paraId="66536EBF">
      <w:pPr>
        <w:pStyle w:val="7"/>
        <w:spacing w:before="133"/>
        <w:ind w:left="0"/>
      </w:pPr>
    </w:p>
    <w:p w14:paraId="32B32CAA">
      <w:pPr>
        <w:pStyle w:val="7"/>
        <w:spacing w:before="133"/>
        <w:ind w:left="0"/>
      </w:pPr>
    </w:p>
    <w:p w14:paraId="2531072C">
      <w:pPr>
        <w:pStyle w:val="7"/>
        <w:spacing w:before="133"/>
        <w:ind w:left="0"/>
      </w:pPr>
    </w:p>
    <w:p w14:paraId="3B6FC8C0">
      <w:pPr>
        <w:pStyle w:val="7"/>
        <w:spacing w:before="133"/>
        <w:ind w:left="0"/>
      </w:pPr>
    </w:p>
    <w:p w14:paraId="705E31AD">
      <w:pPr>
        <w:pStyle w:val="7"/>
        <w:spacing w:before="133"/>
        <w:ind w:left="0"/>
      </w:pPr>
    </w:p>
    <w:p w14:paraId="5F277995">
      <w:pPr>
        <w:pStyle w:val="7"/>
        <w:spacing w:before="133"/>
        <w:ind w:left="0"/>
      </w:pPr>
    </w:p>
    <w:p w14:paraId="78DF5338">
      <w:pPr>
        <w:pStyle w:val="7"/>
        <w:spacing w:before="133"/>
        <w:ind w:left="0"/>
      </w:pPr>
    </w:p>
    <w:p w14:paraId="2799B808">
      <w:pPr>
        <w:pStyle w:val="7"/>
        <w:spacing w:before="133"/>
        <w:ind w:left="0"/>
      </w:pPr>
    </w:p>
    <w:p w14:paraId="56272F7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государственное бюджетное общеобразовательное учреждение Самарской области  основная общеобразовательная школа</w:t>
      </w:r>
    </w:p>
    <w:p w14:paraId="73054DF0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с. Заволжье муниципального района Приволжский Самарской области</w:t>
      </w:r>
    </w:p>
    <w:p w14:paraId="72B5C391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(ГБОУ ООШ с. Заволжье)</w:t>
      </w:r>
    </w:p>
    <w:p w14:paraId="0756CBF9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445554, Самарская область, Приволжский район, с. Заволжье, ул. Школьная, д. 22</w:t>
      </w:r>
    </w:p>
    <w:p w14:paraId="5E5AF92A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Тел:8 (84647) 97447, электронная почта: so_zavolzh_sch_prv@samara.edu.ru</w:t>
      </w:r>
    </w:p>
    <w:p w14:paraId="67D6E938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ИНН 6330050297, КПП 633001001, ОГРН 1116330004780</w:t>
      </w:r>
    </w:p>
    <w:p w14:paraId="2EFCE4AB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лицензия № 6262 от 01 декабря 2015г.,</w:t>
      </w:r>
    </w:p>
    <w:p w14:paraId="35EB8E58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свидетельство об аккредитации №583-16 от 24 марта 2016г.</w:t>
      </w:r>
    </w:p>
    <w:p w14:paraId="3EAA3744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сайт школы http://samzav.minobr63.ru/</w:t>
      </w:r>
    </w:p>
    <w:p w14:paraId="64AEDDA1">
      <w:pPr>
        <w:pStyle w:val="8"/>
        <w:rPr>
          <w:rStyle w:val="6"/>
          <w:b w:val="0"/>
          <w:color w:val="auto"/>
        </w:rPr>
      </w:pPr>
    </w:p>
    <w:p w14:paraId="2ED5D6A1">
      <w:pPr>
        <w:pStyle w:val="8"/>
        <w:jc w:val="center"/>
        <w:rPr>
          <w:rStyle w:val="6"/>
          <w:b w:val="0"/>
          <w:color w:val="auto"/>
        </w:rPr>
      </w:pPr>
    </w:p>
    <w:p w14:paraId="55F7A2B6">
      <w:pPr>
        <w:pStyle w:val="8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 xml:space="preserve">Согласовано.                                                                                      Утверждаю.                </w:t>
      </w:r>
    </w:p>
    <w:p w14:paraId="0DB67256">
      <w:pPr>
        <w:pStyle w:val="8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>Председатель профкома школы                            Приказ №</w:t>
      </w:r>
      <w:r>
        <w:rPr>
          <w:rStyle w:val="6"/>
          <w:rFonts w:hint="default" w:ascii="Times New Roman"/>
          <w:b w:val="0"/>
          <w:color w:val="auto"/>
          <w:lang w:val="ru-RU"/>
        </w:rPr>
        <w:t xml:space="preserve">     </w:t>
      </w:r>
      <w:r>
        <w:rPr>
          <w:rStyle w:val="6"/>
          <w:b w:val="0"/>
          <w:color w:val="auto"/>
        </w:rPr>
        <w:t xml:space="preserve"> от « </w:t>
      </w:r>
      <w:r>
        <w:rPr>
          <w:rStyle w:val="6"/>
          <w:rFonts w:hint="default" w:ascii="Times New Roman"/>
          <w:b w:val="0"/>
          <w:color w:val="auto"/>
          <w:lang w:val="ru-RU"/>
        </w:rPr>
        <w:t>30</w:t>
      </w:r>
      <w:r>
        <w:rPr>
          <w:rStyle w:val="6"/>
          <w:b w:val="0"/>
          <w:color w:val="auto"/>
        </w:rPr>
        <w:t xml:space="preserve"> » августа 2024г.</w:t>
      </w:r>
    </w:p>
    <w:p w14:paraId="038DBA74">
      <w:pPr>
        <w:pStyle w:val="8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 xml:space="preserve">___________/ </w:t>
      </w:r>
      <w:r>
        <w:rPr>
          <w:rStyle w:val="6"/>
          <w:rFonts w:ascii="Times New Roman"/>
          <w:b w:val="0"/>
          <w:color w:val="auto"/>
          <w:lang w:val="ru-RU"/>
        </w:rPr>
        <w:t>Н</w:t>
      </w:r>
      <w:r>
        <w:rPr>
          <w:rStyle w:val="6"/>
          <w:rFonts w:hint="default" w:ascii="Times New Roman"/>
          <w:b w:val="0"/>
          <w:color w:val="auto"/>
          <w:lang w:val="ru-RU"/>
        </w:rPr>
        <w:t>.Г..Антонова</w:t>
      </w:r>
      <w:r>
        <w:rPr>
          <w:rStyle w:val="6"/>
          <w:b w:val="0"/>
          <w:color w:val="auto"/>
        </w:rPr>
        <w:t>/                                и.о.директора ГБОУ ООШ с. Заволжье</w:t>
      </w:r>
    </w:p>
    <w:p w14:paraId="325B81E7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>«</w:t>
      </w:r>
      <w:r>
        <w:rPr>
          <w:rStyle w:val="6"/>
          <w:rFonts w:hint="default" w:ascii="Times New Roman"/>
          <w:b w:val="0"/>
          <w:color w:val="auto"/>
          <w:lang w:val="ru-RU"/>
        </w:rPr>
        <w:t>30</w:t>
      </w:r>
      <w:r>
        <w:rPr>
          <w:rStyle w:val="6"/>
          <w:b w:val="0"/>
          <w:color w:val="auto"/>
        </w:rPr>
        <w:t>»августа 2024г.                                                  ___________________/М.А.Прудников/</w:t>
      </w:r>
    </w:p>
    <w:p w14:paraId="47BF02B2">
      <w:pPr>
        <w:pStyle w:val="7"/>
        <w:spacing w:before="133"/>
        <w:ind w:left="0"/>
      </w:pPr>
    </w:p>
    <w:p w14:paraId="4B75260B">
      <w:pPr>
        <w:pStyle w:val="7"/>
        <w:spacing w:before="133"/>
        <w:ind w:left="0"/>
      </w:pPr>
    </w:p>
    <w:p w14:paraId="52BECD52">
      <w:pPr>
        <w:pStyle w:val="7"/>
        <w:spacing w:before="133"/>
        <w:ind w:left="0"/>
      </w:pPr>
    </w:p>
    <w:p w14:paraId="1F05C150">
      <w:pPr>
        <w:pStyle w:val="7"/>
        <w:spacing w:before="133"/>
        <w:ind w:left="0"/>
      </w:pPr>
    </w:p>
    <w:p w14:paraId="42998765">
      <w:pPr>
        <w:pStyle w:val="2"/>
        <w:ind w:left="9"/>
      </w:pPr>
      <w:r>
        <w:rPr>
          <w:spacing w:val="-2"/>
        </w:rPr>
        <w:t>ПОЛОЖЕНИЕ</w:t>
      </w:r>
    </w:p>
    <w:p w14:paraId="45B139DA">
      <w:pPr>
        <w:spacing w:before="65"/>
        <w:ind w:left="7" w:right="2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СПЕЦИАЛИСТА</w:t>
      </w:r>
    </w:p>
    <w:p w14:paraId="0CDBDDB8">
      <w:pPr>
        <w:spacing w:after="0"/>
        <w:jc w:val="center"/>
        <w:rPr>
          <w:sz w:val="28"/>
        </w:rPr>
        <w:sectPr>
          <w:footerReference r:id="rId5" w:type="default"/>
          <w:pgSz w:w="11910" w:h="16840"/>
          <w:pgMar w:top="1040" w:right="280" w:bottom="960" w:left="580" w:header="0" w:footer="779" w:gutter="0"/>
          <w:pgNumType w:start="2"/>
          <w:cols w:space="720" w:num="1"/>
        </w:sectPr>
      </w:pPr>
    </w:p>
    <w:p w14:paraId="2E756477">
      <w:pPr>
        <w:pStyle w:val="3"/>
        <w:numPr>
          <w:ilvl w:val="0"/>
          <w:numId w:val="3"/>
        </w:numPr>
        <w:tabs>
          <w:tab w:val="left" w:pos="1540"/>
        </w:tabs>
        <w:spacing w:before="76" w:after="0" w:line="240" w:lineRule="auto"/>
        <w:ind w:left="1540" w:right="0" w:hanging="27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14:paraId="725C2A01">
      <w:pPr>
        <w:pStyle w:val="10"/>
        <w:numPr>
          <w:ilvl w:val="1"/>
          <w:numId w:val="3"/>
        </w:numPr>
        <w:tabs>
          <w:tab w:val="left" w:pos="1651"/>
        </w:tabs>
        <w:spacing w:before="60" w:after="0" w:line="288" w:lineRule="auto"/>
        <w:ind w:left="553" w:right="561" w:firstLine="708"/>
        <w:jc w:val="both"/>
        <w:rPr>
          <w:sz w:val="28"/>
        </w:rPr>
      </w:pPr>
      <w:r>
        <w:rPr>
          <w:sz w:val="28"/>
        </w:rPr>
        <w:t xml:space="preserve">Настоящее ПОЛОЖЕНИЕ определяет деятельность методического </w:t>
      </w:r>
      <w:r>
        <w:rPr>
          <w:spacing w:val="-2"/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которое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создаётся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наличии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учреждении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молодых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специалистов,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 также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педагогов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стажем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лет.</w:t>
      </w:r>
    </w:p>
    <w:p w14:paraId="2B816BEF">
      <w:pPr>
        <w:pStyle w:val="10"/>
        <w:numPr>
          <w:ilvl w:val="1"/>
          <w:numId w:val="3"/>
        </w:numPr>
        <w:tabs>
          <w:tab w:val="left" w:pos="1648"/>
        </w:tabs>
        <w:spacing w:before="0" w:after="0" w:line="288" w:lineRule="auto"/>
        <w:ind w:left="553" w:right="562" w:firstLine="708"/>
        <w:jc w:val="both"/>
        <w:rPr>
          <w:sz w:val="28"/>
        </w:rPr>
      </w:pPr>
      <w:r>
        <w:rPr>
          <w:sz w:val="28"/>
        </w:rPr>
        <w:t xml:space="preserve">ШМС действует в соответствии с Уставом учреждения образования, </w:t>
      </w:r>
      <w:r>
        <w:rPr>
          <w:spacing w:val="-6"/>
          <w:sz w:val="28"/>
        </w:rPr>
        <w:t>приказом руководителя учреждения образования, настоящим ПОЛОЖЕНИЕМ.</w:t>
      </w:r>
    </w:p>
    <w:p w14:paraId="19BFB2B6">
      <w:pPr>
        <w:pStyle w:val="3"/>
        <w:numPr>
          <w:ilvl w:val="0"/>
          <w:numId w:val="3"/>
        </w:numPr>
        <w:tabs>
          <w:tab w:val="left" w:pos="1540"/>
        </w:tabs>
        <w:spacing w:before="5" w:after="0" w:line="240" w:lineRule="auto"/>
        <w:ind w:left="1540" w:right="0" w:hanging="279"/>
        <w:jc w:val="both"/>
      </w:pP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304D0593">
      <w:pPr>
        <w:pStyle w:val="10"/>
        <w:numPr>
          <w:ilvl w:val="1"/>
          <w:numId w:val="3"/>
        </w:numPr>
        <w:tabs>
          <w:tab w:val="left" w:pos="1679"/>
        </w:tabs>
        <w:spacing w:before="60" w:after="0" w:line="288" w:lineRule="auto"/>
        <w:ind w:left="553" w:right="576" w:firstLine="708"/>
        <w:jc w:val="both"/>
        <w:rPr>
          <w:sz w:val="28"/>
        </w:rPr>
      </w:pPr>
      <w:r>
        <w:rPr>
          <w:sz w:val="28"/>
        </w:rPr>
        <w:t>Целью создания ШМС является адаптация начинающих педагогов к профессиональной деятельности.</w:t>
      </w:r>
    </w:p>
    <w:p w14:paraId="089D2200">
      <w:pPr>
        <w:pStyle w:val="10"/>
        <w:numPr>
          <w:ilvl w:val="1"/>
          <w:numId w:val="3"/>
        </w:numPr>
        <w:tabs>
          <w:tab w:val="left" w:pos="1679"/>
        </w:tabs>
        <w:spacing w:before="0" w:after="0" w:line="240" w:lineRule="auto"/>
        <w:ind w:left="1679" w:right="0" w:hanging="41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ШМС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60FC8AF5">
      <w:pPr>
        <w:pStyle w:val="7"/>
        <w:spacing w:before="64" w:line="285" w:lineRule="auto"/>
        <w:ind w:right="562" w:firstLine="720"/>
        <w:jc w:val="both"/>
      </w:pPr>
      <w:r>
        <w:rPr>
          <w:position w:val="-5"/>
        </w:rPr>
        <w:drawing>
          <wp:inline distT="0" distB="0" distL="0" distR="0">
            <wp:extent cx="152400" cy="21780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оказание практической помощи молодым специалистам в адаптации их к работе в учреждении образования, в вопросах совершенствования теоретических </w:t>
      </w:r>
      <w:r>
        <w:rPr>
          <w:spacing w:val="-2"/>
        </w:rPr>
        <w:t>знаний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методики</w:t>
      </w:r>
      <w:r>
        <w:rPr>
          <w:spacing w:val="-12"/>
        </w:rPr>
        <w:t xml:space="preserve"> </w:t>
      </w:r>
      <w:r>
        <w:rPr>
          <w:spacing w:val="-2"/>
        </w:rPr>
        <w:t>преподавания;</w:t>
      </w:r>
    </w:p>
    <w:p w14:paraId="76CCB5C7">
      <w:pPr>
        <w:pStyle w:val="7"/>
        <w:spacing w:before="6" w:line="283" w:lineRule="auto"/>
        <w:ind w:right="565" w:firstLine="720"/>
        <w:jc w:val="both"/>
      </w:pPr>
      <w:r>
        <w:rPr>
          <w:position w:val="-5"/>
        </w:rPr>
        <w:drawing>
          <wp:inline distT="0" distB="0" distL="0" distR="0">
            <wp:extent cx="152400" cy="21780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0"/>
        </w:rPr>
        <w:t xml:space="preserve"> </w:t>
      </w:r>
      <w:r>
        <w:t>выявление</w:t>
      </w:r>
      <w:r>
        <w:rPr>
          <w:spacing w:val="-17"/>
        </w:rPr>
        <w:t xml:space="preserve"> </w:t>
      </w:r>
      <w:r>
        <w:t>базовых</w:t>
      </w:r>
      <w:r>
        <w:rPr>
          <w:spacing w:val="-18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8"/>
        </w:rPr>
        <w:t xml:space="preserve"> </w:t>
      </w:r>
      <w:r>
        <w:t>молодых</w:t>
      </w:r>
      <w:r>
        <w:rPr>
          <w:spacing w:val="-17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и содействие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решению;</w:t>
      </w:r>
    </w:p>
    <w:p w14:paraId="0B4CC0E0">
      <w:pPr>
        <w:pStyle w:val="7"/>
        <w:spacing w:before="6"/>
        <w:ind w:left="1273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совершенствование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значимых</w:t>
      </w:r>
      <w:r>
        <w:rPr>
          <w:spacing w:val="40"/>
        </w:rPr>
        <w:t xml:space="preserve"> </w:t>
      </w:r>
      <w:r>
        <w:t>личностных</w:t>
      </w:r>
    </w:p>
    <w:p w14:paraId="5F89CE38">
      <w:pPr>
        <w:spacing w:after="0"/>
        <w:jc w:val="both"/>
        <w:sectPr>
          <w:pgSz w:w="11910" w:h="16840"/>
          <w:pgMar w:top="1420" w:right="280" w:bottom="960" w:left="580" w:header="0" w:footer="779" w:gutter="0"/>
          <w:cols w:space="720" w:num="1"/>
        </w:sectPr>
      </w:pPr>
    </w:p>
    <w:p w14:paraId="5E7A7070">
      <w:pPr>
        <w:pStyle w:val="7"/>
        <w:spacing w:before="63"/>
      </w:pPr>
      <w:r>
        <w:rPr>
          <w:spacing w:val="-2"/>
        </w:rPr>
        <w:t>качеств;</w:t>
      </w:r>
    </w:p>
    <w:p w14:paraId="678B869F">
      <w:pPr>
        <w:pStyle w:val="7"/>
        <w:spacing w:before="5"/>
        <w:ind w:left="0"/>
        <w:rPr>
          <w:sz w:val="3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40005</wp:posOffset>
                </wp:positionV>
                <wp:extent cx="165100" cy="47752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77520"/>
                          <a:chOff x="0" y="0"/>
                          <a:chExt cx="165100" cy="4775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334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92.65pt;margin-top:3.15pt;height:37.6pt;width:13pt;mso-position-horizontal-relative:page;mso-wrap-distance-bottom:0pt;mso-wrap-distance-top:0pt;z-index:-251650048;mso-width-relative:page;mso-height-relative:page;" coordsize="165100,477520" o:gfxdata="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">
                <o:lock v:ext="edit" aspectratio="f"/>
                <v:shape id="Image 6" o:spid="_x0000_s1026" o:spt="75" type="#_x0000_t75" style="position:absolute;left:0;top:0;height:217932;width:164591;" filled="f" o:preferrelative="t" stroked="f" coordsize="21600,21600" o:gfxdata="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u7V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  <v:shape id="Image 7" o:spid="_x0000_s1026" o:spt="75" type="#_x0000_t75" style="position:absolute;left:0;top:259334;height:217932;width:164591;" filled="f" o:preferrelative="t" stroked="f" coordsize="21600,21600" o:gfxdata="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cez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14:paraId="74312C79">
      <w:pPr>
        <w:spacing w:before="134" w:line="240" w:lineRule="auto"/>
        <w:rPr>
          <w:sz w:val="28"/>
        </w:rPr>
      </w:pPr>
      <w:r>
        <w:br w:type="column"/>
      </w:r>
    </w:p>
    <w:p w14:paraId="6086D1AE">
      <w:pPr>
        <w:pStyle w:val="7"/>
        <w:tabs>
          <w:tab w:val="left" w:pos="1835"/>
          <w:tab w:val="left" w:pos="4111"/>
          <w:tab w:val="left" w:pos="4706"/>
          <w:tab w:val="left" w:pos="6287"/>
          <w:tab w:val="left" w:pos="7022"/>
          <w:tab w:val="left" w:pos="8759"/>
        </w:tabs>
        <w:spacing w:line="304" w:lineRule="auto"/>
        <w:ind w:left="57" w:right="572"/>
      </w:pPr>
      <w:r>
        <w:t xml:space="preserve">формирование индивидуального стиля педагогической деятельности; </w:t>
      </w:r>
      <w:r>
        <w:rPr>
          <w:spacing w:val="-2"/>
        </w:rPr>
        <w:t>содействие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10"/>
        </w:rPr>
        <w:t>к</w:t>
      </w:r>
    </w:p>
    <w:p w14:paraId="00131454">
      <w:pPr>
        <w:spacing w:after="0" w:line="304" w:lineRule="auto"/>
        <w:sectPr>
          <w:type w:val="continuous"/>
          <w:pgSz w:w="11910" w:h="16840"/>
          <w:pgMar w:top="1420" w:right="280" w:bottom="280" w:left="580" w:header="0" w:footer="779" w:gutter="0"/>
          <w:cols w:equalWidth="0" w:num="2">
            <w:col w:w="1536" w:space="40"/>
            <w:col w:w="9474"/>
          </w:cols>
        </w:sectPr>
      </w:pPr>
    </w:p>
    <w:p w14:paraId="2227AD5E">
      <w:pPr>
        <w:pStyle w:val="7"/>
        <w:spacing w:line="311" w:lineRule="exact"/>
      </w:pPr>
      <w:r>
        <w:rPr>
          <w:spacing w:val="-2"/>
        </w:rPr>
        <w:t>профессиональной</w:t>
      </w:r>
      <w:r>
        <w:rPr>
          <w:spacing w:val="13"/>
        </w:rPr>
        <w:t xml:space="preserve"> </w:t>
      </w:r>
      <w:r>
        <w:rPr>
          <w:spacing w:val="-2"/>
        </w:rPr>
        <w:t>деятельности;</w:t>
      </w:r>
    </w:p>
    <w:p w14:paraId="543898B2">
      <w:pPr>
        <w:pStyle w:val="7"/>
        <w:tabs>
          <w:tab w:val="left" w:pos="3983"/>
          <w:tab w:val="left" w:pos="7974"/>
          <w:tab w:val="left" w:pos="9467"/>
        </w:tabs>
        <w:spacing w:before="64" w:line="283" w:lineRule="auto"/>
        <w:ind w:right="560" w:firstLine="720"/>
      </w:pPr>
      <w:r>
        <w:rPr>
          <w:position w:val="-5"/>
        </w:rPr>
        <w:drawing>
          <wp:inline distT="0" distB="0" distL="0" distR="0">
            <wp:extent cx="152400" cy="217805"/>
            <wp:effectExtent l="0" t="0" r="0" b="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стимулирование</w:t>
      </w:r>
      <w:r>
        <w:tab/>
      </w:r>
      <w:r>
        <w:rPr>
          <w:spacing w:val="-2"/>
        </w:rPr>
        <w:t>личностно-профессионального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8"/>
        </w:rPr>
        <w:t xml:space="preserve">молодых </w:t>
      </w:r>
      <w:r>
        <w:rPr>
          <w:spacing w:val="-2"/>
        </w:rPr>
        <w:t>специалистов.</w:t>
      </w:r>
    </w:p>
    <w:p w14:paraId="2C3A9520">
      <w:pPr>
        <w:pStyle w:val="10"/>
        <w:numPr>
          <w:ilvl w:val="1"/>
          <w:numId w:val="3"/>
        </w:numPr>
        <w:tabs>
          <w:tab w:val="left" w:pos="1513"/>
          <w:tab w:val="left" w:pos="1679"/>
        </w:tabs>
        <w:spacing w:before="7" w:after="0" w:line="304" w:lineRule="auto"/>
        <w:ind w:left="1513" w:right="3882" w:hanging="252"/>
        <w:jc w:val="left"/>
        <w:rPr>
          <w:sz w:val="28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249555</wp:posOffset>
                </wp:positionV>
                <wp:extent cx="165100" cy="47752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77520"/>
                          <a:chOff x="0" y="0"/>
                          <a:chExt cx="165100" cy="47752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92.65pt;margin-top:19.65pt;height:37.6pt;width:13pt;mso-position-horizontal-relative:page;z-index:251659264;mso-width-relative:page;mso-height-relative:page;" coordsize="165100,477520" o:gfxdata="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">
                <o:lock v:ext="edit" aspectratio="f"/>
                <v:shape id="Image 10" o:spid="_x0000_s1026" o:spt="75" type="#_x0000_t75" style="position:absolute;left:0;top:0;height:217932;width:164591;" filled="f" o:preferrelative="t" stroked="f" coordsize="21600,21600" o:gfxdata="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dMk3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f"/>
                </v:shape>
                <v:shape id="Image 11" o:spid="_x0000_s1026" o:spt="75" type="#_x0000_t75" style="position:absolute;left:0;top:259079;height:217932;width:164591;" filled="f" o:preferrelative="t" stroked="f" coordsize="21600,21600" o:gfxdata="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OGy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sz w:val="28"/>
        </w:rPr>
        <w:t>Основные направления деятельности ШМС: углубление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научно-профессиональных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знаний;</w:t>
      </w:r>
    </w:p>
    <w:p w14:paraId="426B896F">
      <w:pPr>
        <w:pStyle w:val="7"/>
        <w:tabs>
          <w:tab w:val="left" w:pos="3282"/>
          <w:tab w:val="left" w:pos="6996"/>
          <w:tab w:val="left" w:pos="8219"/>
        </w:tabs>
        <w:spacing w:line="285" w:lineRule="auto"/>
        <w:ind w:right="571" w:firstLine="95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1176655</wp:posOffset>
            </wp:positionH>
            <wp:positionV relativeFrom="paragraph">
              <wp:posOffset>487680</wp:posOffset>
            </wp:positionV>
            <wp:extent cx="164465" cy="217805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профессиональной деятельности;</w:t>
      </w:r>
    </w:p>
    <w:p w14:paraId="23875BB5">
      <w:pPr>
        <w:pStyle w:val="7"/>
        <w:tabs>
          <w:tab w:val="left" w:pos="3481"/>
          <w:tab w:val="left" w:pos="6792"/>
          <w:tab w:val="left" w:pos="8222"/>
        </w:tabs>
        <w:spacing w:before="24" w:line="285" w:lineRule="auto"/>
        <w:ind w:right="567" w:firstLine="959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504190</wp:posOffset>
                </wp:positionV>
                <wp:extent cx="165100" cy="176784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1767839"/>
                          <a:chOff x="0" y="0"/>
                          <a:chExt cx="165100" cy="1767839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6636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75716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3272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0777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49857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92.65pt;margin-top:39.7pt;height:139.2pt;width:13pt;mso-position-horizontal-relative:page;z-index:251660288;mso-width-relative:page;mso-height-relative:page;" coordsize="165100,1767839" o:gfxdata="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">
                <o:lock v:ext="edit" aspectratio="f"/>
                <v:shape id="Image 14" o:spid="_x0000_s1026" o:spt="75" type="#_x0000_t75" style="position:absolute;left:0;top:0;height:217931;width:164591;" filled="f" o:preferrelative="t" stroked="f" coordsize="21600,21600" o:gfxdata="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9Pzz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15" o:spid="_x0000_s1026" o:spt="75" type="#_x0000_t75" style="position:absolute;left:0;top:259079;height:217931;width:164591;" filled="f" o:preferrelative="t" stroked="f" coordsize="21600,21600" o:gfxdata="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A2q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Image 16" o:spid="_x0000_s1026" o:spt="75" type="#_x0000_t75" style="position:absolute;left:0;top:516636;height:217931;width:164591;" filled="f" o:preferrelative="t" stroked="f" coordsize="21600,21600" o:gfxdata="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R9N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17" o:spid="_x0000_s1026" o:spt="75" type="#_x0000_t75" style="position:absolute;left:0;top:775716;height:217931;width:164591;" filled="f" o:preferrelative="t" stroked="f" coordsize="21600,21600" o:gfxdata="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dUU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18" o:spid="_x0000_s1026" o:spt="75" type="#_x0000_t75" style="position:absolute;left:0;top:1033272;height:217932;width:164591;" filled="f" o:preferrelative="t" stroked="f" coordsize="21600,21600" o:gfxdata="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AsUx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f"/>
                </v:shape>
                <v:shape id="Image 19" o:spid="_x0000_s1026" o:spt="75" type="#_x0000_t75" style="position:absolute;left:0;top:1290777;height:217931;width:164591;" filled="f" o:preferrelative="t" stroked="f" coordsize="21600,21600" o:gfxdata="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OYK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20" o:spid="_x0000_s1026" o:spt="75" type="#_x0000_t75" style="position:absolute;left:0;top:1549857;height:217931;width:164591;" filled="f" o:preferrelative="t" stroked="f" coordsize="21600,21600" o:gfxdata="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gDi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spacing w:val="-2"/>
        </w:rPr>
        <w:t>повышение</w:t>
      </w:r>
      <w:r>
        <w:tab/>
      </w:r>
      <w:r>
        <w:rPr>
          <w:spacing w:val="-2"/>
        </w:rPr>
        <w:t>научно-методического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профессиональной деятельности;</w:t>
      </w:r>
    </w:p>
    <w:p w14:paraId="50EC1CAB">
      <w:pPr>
        <w:pStyle w:val="7"/>
        <w:spacing w:before="26" w:line="304" w:lineRule="auto"/>
        <w:ind w:left="1513" w:right="575"/>
      </w:pPr>
      <w:r>
        <w:t>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навыков; освоение методики научно-исследовательской деятельности;</w:t>
      </w:r>
    </w:p>
    <w:p w14:paraId="783FD71E">
      <w:pPr>
        <w:pStyle w:val="7"/>
        <w:spacing w:line="318" w:lineRule="exact"/>
        <w:ind w:left="1513"/>
      </w:pPr>
      <w:r>
        <w:t>совершенствование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>общения;</w:t>
      </w:r>
    </w:p>
    <w:p w14:paraId="7E067688">
      <w:pPr>
        <w:pStyle w:val="7"/>
        <w:spacing w:before="86" w:line="302" w:lineRule="auto"/>
        <w:ind w:left="1513" w:right="575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самообразованию; развитие способностей работать в команде;</w:t>
      </w:r>
    </w:p>
    <w:p w14:paraId="5E0B0302">
      <w:pPr>
        <w:pStyle w:val="7"/>
        <w:ind w:left="1513"/>
      </w:pPr>
      <w:r>
        <w:t>освоение</w:t>
      </w:r>
      <w:r>
        <w:rPr>
          <w:spacing w:val="-8"/>
        </w:rPr>
        <w:t xml:space="preserve"> </w:t>
      </w:r>
      <w:r>
        <w:t>корпоративных</w:t>
      </w:r>
      <w:r>
        <w:rPr>
          <w:spacing w:val="-8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rPr>
          <w:spacing w:val="-2"/>
        </w:rPr>
        <w:t>поведения;</w:t>
      </w:r>
    </w:p>
    <w:p w14:paraId="40DF7123">
      <w:pPr>
        <w:pStyle w:val="7"/>
        <w:spacing w:before="86"/>
        <w:ind w:left="1513"/>
      </w:pPr>
      <w:r>
        <w:t>диагностика</w:t>
      </w:r>
      <w:r>
        <w:rPr>
          <w:spacing w:val="-11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специалиста.</w:t>
      </w:r>
    </w:p>
    <w:p w14:paraId="130D559F">
      <w:pPr>
        <w:pStyle w:val="3"/>
        <w:numPr>
          <w:ilvl w:val="0"/>
          <w:numId w:val="3"/>
        </w:numPr>
        <w:tabs>
          <w:tab w:val="left" w:pos="1540"/>
        </w:tabs>
        <w:spacing w:before="66" w:after="0" w:line="240" w:lineRule="auto"/>
        <w:ind w:left="1540" w:right="0" w:hanging="279"/>
        <w:jc w:val="left"/>
      </w:pPr>
      <w:r>
        <w:t>Состав</w:t>
      </w:r>
      <w:r>
        <w:rPr>
          <w:spacing w:val="-5"/>
        </w:rPr>
        <w:t xml:space="preserve"> </w:t>
      </w:r>
      <w:r>
        <w:t>ШМС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247AC76A">
      <w:pPr>
        <w:spacing w:after="0" w:line="240" w:lineRule="auto"/>
        <w:jc w:val="left"/>
        <w:sectPr>
          <w:type w:val="continuous"/>
          <w:pgSz w:w="11910" w:h="16840"/>
          <w:pgMar w:top="1420" w:right="280" w:bottom="280" w:left="580" w:header="0" w:footer="779" w:gutter="0"/>
          <w:cols w:space="720" w:num="1"/>
        </w:sectPr>
      </w:pPr>
    </w:p>
    <w:p w14:paraId="7C037FF0">
      <w:pPr>
        <w:pStyle w:val="10"/>
        <w:numPr>
          <w:ilvl w:val="1"/>
          <w:numId w:val="3"/>
        </w:numPr>
        <w:tabs>
          <w:tab w:val="left" w:pos="1682"/>
        </w:tabs>
        <w:spacing w:before="65" w:after="0" w:line="288" w:lineRule="auto"/>
        <w:ind w:left="553" w:right="574" w:firstLine="708"/>
        <w:jc w:val="both"/>
        <w:rPr>
          <w:sz w:val="28"/>
        </w:rPr>
      </w:pPr>
      <w:r>
        <w:rPr>
          <w:sz w:val="28"/>
        </w:rPr>
        <w:t>В состав ШМС входят молодые специалисты, их наставники, руководители предметных МО, заместитель директора по методической работе.</w:t>
      </w:r>
    </w:p>
    <w:p w14:paraId="0857AFAA">
      <w:pPr>
        <w:pStyle w:val="10"/>
        <w:numPr>
          <w:ilvl w:val="1"/>
          <w:numId w:val="3"/>
        </w:numPr>
        <w:tabs>
          <w:tab w:val="left" w:pos="1682"/>
        </w:tabs>
        <w:spacing w:before="0" w:after="0" w:line="288" w:lineRule="auto"/>
        <w:ind w:left="553" w:right="574" w:firstLine="708"/>
        <w:jc w:val="both"/>
        <w:rPr>
          <w:sz w:val="28"/>
        </w:rPr>
      </w:pPr>
      <w:r>
        <w:rPr>
          <w:sz w:val="28"/>
        </w:rPr>
        <w:t>Руководство ШМС и ее перспективное развитие осуществляет заместитель директора по методической работе, который назначается приказом руководителя учреждения образования.</w:t>
      </w:r>
    </w:p>
    <w:p w14:paraId="04C371E9">
      <w:pPr>
        <w:pStyle w:val="10"/>
        <w:numPr>
          <w:ilvl w:val="1"/>
          <w:numId w:val="3"/>
        </w:numPr>
        <w:tabs>
          <w:tab w:val="left" w:pos="1682"/>
        </w:tabs>
        <w:spacing w:before="0" w:after="0" w:line="288" w:lineRule="auto"/>
        <w:ind w:left="553" w:right="572" w:firstLine="708"/>
        <w:jc w:val="both"/>
        <w:rPr>
          <w:sz w:val="28"/>
        </w:rPr>
      </w:pPr>
      <w:r>
        <w:rPr>
          <w:sz w:val="28"/>
        </w:rPr>
        <w:t>Руководитель ШМС осуществляет организацию и руководство всеми видами деятельности ШМС и несет ответственность за результаты ее работы.</w:t>
      </w:r>
    </w:p>
    <w:p w14:paraId="3BB84BA0">
      <w:pPr>
        <w:pStyle w:val="10"/>
        <w:numPr>
          <w:ilvl w:val="1"/>
          <w:numId w:val="3"/>
        </w:numPr>
        <w:tabs>
          <w:tab w:val="left" w:pos="1682"/>
        </w:tabs>
        <w:spacing w:before="0" w:after="0" w:line="288" w:lineRule="auto"/>
        <w:ind w:left="553" w:right="562" w:firstLine="708"/>
        <w:jc w:val="both"/>
        <w:rPr>
          <w:sz w:val="28"/>
        </w:rPr>
      </w:pPr>
      <w:r>
        <w:rPr>
          <w:sz w:val="28"/>
        </w:rPr>
        <w:t xml:space="preserve">Работа ШМС осуществляется в соответствии с планом, который </w:t>
      </w:r>
      <w:r>
        <w:rPr>
          <w:spacing w:val="-2"/>
          <w:sz w:val="28"/>
        </w:rPr>
        <w:t>разрабатывается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год.</w:t>
      </w:r>
    </w:p>
    <w:p w14:paraId="07A23E42">
      <w:pPr>
        <w:pStyle w:val="10"/>
        <w:numPr>
          <w:ilvl w:val="1"/>
          <w:numId w:val="3"/>
        </w:numPr>
        <w:tabs>
          <w:tab w:val="left" w:pos="1679"/>
        </w:tabs>
        <w:spacing w:before="0" w:after="0" w:line="288" w:lineRule="auto"/>
        <w:ind w:left="553" w:right="571" w:firstLine="708"/>
        <w:jc w:val="both"/>
        <w:rPr>
          <w:sz w:val="28"/>
        </w:rPr>
      </w:pPr>
      <w:r>
        <w:rPr>
          <w:sz w:val="28"/>
        </w:rPr>
        <w:t xml:space="preserve">План работы ШМС составляется при участии руководителей предметных МО и утверждается на заседании методического совета учреждения </w:t>
      </w:r>
      <w:r>
        <w:rPr>
          <w:spacing w:val="-2"/>
          <w:sz w:val="28"/>
        </w:rPr>
        <w:t>образования.</w:t>
      </w:r>
    </w:p>
    <w:p w14:paraId="51FF62BA">
      <w:pPr>
        <w:pStyle w:val="10"/>
        <w:numPr>
          <w:ilvl w:val="1"/>
          <w:numId w:val="3"/>
        </w:numPr>
        <w:tabs>
          <w:tab w:val="left" w:pos="1682"/>
        </w:tabs>
        <w:spacing w:before="1" w:after="0" w:line="240" w:lineRule="auto"/>
        <w:ind w:left="1682" w:right="0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ШМС</w:t>
      </w:r>
      <w:r>
        <w:rPr>
          <w:spacing w:val="-3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документация:</w:t>
      </w:r>
    </w:p>
    <w:p w14:paraId="7C10F19E">
      <w:pPr>
        <w:pStyle w:val="10"/>
        <w:numPr>
          <w:ilvl w:val="0"/>
          <w:numId w:val="4"/>
        </w:numPr>
        <w:tabs>
          <w:tab w:val="left" w:pos="913"/>
        </w:tabs>
        <w:spacing w:before="65" w:after="0" w:line="240" w:lineRule="auto"/>
        <w:ind w:left="913" w:right="0" w:hanging="360"/>
        <w:jc w:val="left"/>
        <w:rPr>
          <w:sz w:val="28"/>
        </w:rPr>
      </w:pPr>
      <w:r>
        <w:rPr>
          <w:sz w:val="28"/>
        </w:rPr>
        <w:t>перспективный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761DECD9">
      <w:pPr>
        <w:pStyle w:val="10"/>
        <w:numPr>
          <w:ilvl w:val="0"/>
          <w:numId w:val="4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6BDA134A">
      <w:pPr>
        <w:pStyle w:val="10"/>
        <w:numPr>
          <w:ilvl w:val="0"/>
          <w:numId w:val="4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специалистом;</w:t>
      </w:r>
    </w:p>
    <w:p w14:paraId="3932E5DE">
      <w:pPr>
        <w:pStyle w:val="10"/>
        <w:numPr>
          <w:ilvl w:val="0"/>
          <w:numId w:val="4"/>
        </w:numPr>
        <w:tabs>
          <w:tab w:val="left" w:pos="913"/>
        </w:tabs>
        <w:spacing w:before="65" w:after="0" w:line="240" w:lineRule="auto"/>
        <w:ind w:left="913" w:right="0" w:hanging="360"/>
        <w:jc w:val="left"/>
        <w:rPr>
          <w:sz w:val="28"/>
        </w:rPr>
      </w:pPr>
      <w:r>
        <w:rPr>
          <w:sz w:val="28"/>
        </w:rPr>
        <w:t>банк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специалистах;</w:t>
      </w:r>
    </w:p>
    <w:p w14:paraId="7D13B7ED">
      <w:pPr>
        <w:pStyle w:val="10"/>
        <w:numPr>
          <w:ilvl w:val="0"/>
          <w:numId w:val="4"/>
        </w:numPr>
        <w:tabs>
          <w:tab w:val="left" w:pos="913"/>
        </w:tabs>
        <w:spacing w:before="64" w:after="0" w:line="240" w:lineRule="auto"/>
        <w:ind w:left="913" w:right="0" w:hanging="360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специалистов.</w:t>
      </w:r>
    </w:p>
    <w:p w14:paraId="13BFEFAF">
      <w:pPr>
        <w:pStyle w:val="3"/>
        <w:numPr>
          <w:ilvl w:val="0"/>
          <w:numId w:val="3"/>
        </w:numPr>
        <w:tabs>
          <w:tab w:val="left" w:pos="1540"/>
        </w:tabs>
        <w:spacing w:before="69" w:after="0" w:line="240" w:lineRule="auto"/>
        <w:ind w:left="1540" w:right="0" w:hanging="27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4"/>
        </w:rPr>
        <w:t>ШМС.</w:t>
      </w:r>
    </w:p>
    <w:p w14:paraId="4116F166">
      <w:pPr>
        <w:pStyle w:val="10"/>
        <w:numPr>
          <w:ilvl w:val="1"/>
          <w:numId w:val="3"/>
        </w:numPr>
        <w:tabs>
          <w:tab w:val="left" w:pos="1682"/>
        </w:tabs>
        <w:spacing w:before="60" w:after="0" w:line="240" w:lineRule="auto"/>
        <w:ind w:left="1682" w:right="0" w:hanging="421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ШМС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10BE9201">
      <w:pPr>
        <w:pStyle w:val="10"/>
        <w:numPr>
          <w:ilvl w:val="0"/>
          <w:numId w:val="4"/>
        </w:numPr>
        <w:tabs>
          <w:tab w:val="left" w:pos="763"/>
        </w:tabs>
        <w:spacing w:before="65" w:after="0" w:line="240" w:lineRule="auto"/>
        <w:ind w:left="763" w:right="0" w:hanging="21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65E02D3C">
      <w:pPr>
        <w:pStyle w:val="10"/>
        <w:numPr>
          <w:ilvl w:val="0"/>
          <w:numId w:val="4"/>
        </w:numPr>
        <w:tabs>
          <w:tab w:val="left" w:pos="792"/>
        </w:tabs>
        <w:spacing w:before="64" w:after="0" w:line="288" w:lineRule="auto"/>
        <w:ind w:left="553" w:right="571" w:firstLine="0"/>
        <w:jc w:val="both"/>
        <w:rPr>
          <w:sz w:val="28"/>
        </w:rPr>
      </w:pPr>
      <w:r>
        <w:rPr>
          <w:sz w:val="28"/>
        </w:rPr>
        <w:t xml:space="preserve">принимать участие в составлении плана работы ШМС на следующий учебный </w:t>
      </w:r>
      <w:r>
        <w:rPr>
          <w:spacing w:val="-4"/>
          <w:sz w:val="28"/>
        </w:rPr>
        <w:t>год;</w:t>
      </w:r>
    </w:p>
    <w:p w14:paraId="562E832A">
      <w:pPr>
        <w:pStyle w:val="10"/>
        <w:numPr>
          <w:ilvl w:val="0"/>
          <w:numId w:val="4"/>
        </w:numPr>
        <w:tabs>
          <w:tab w:val="left" w:pos="850"/>
        </w:tabs>
        <w:spacing w:before="0" w:after="0" w:line="288" w:lineRule="auto"/>
        <w:ind w:left="553" w:right="571" w:firstLine="0"/>
        <w:jc w:val="both"/>
        <w:rPr>
          <w:sz w:val="28"/>
        </w:rPr>
      </w:pPr>
      <w:r>
        <w:rPr>
          <w:sz w:val="28"/>
        </w:rPr>
        <w:t>участвовать в научных и учебно-методических конференциях, семинарах и совещаниях, презентуя наработанный опыт;</w:t>
      </w:r>
    </w:p>
    <w:p w14:paraId="12C316C4">
      <w:pPr>
        <w:pStyle w:val="10"/>
        <w:numPr>
          <w:ilvl w:val="0"/>
          <w:numId w:val="4"/>
        </w:numPr>
        <w:tabs>
          <w:tab w:val="left" w:pos="910"/>
        </w:tabs>
        <w:spacing w:before="0" w:after="0" w:line="288" w:lineRule="auto"/>
        <w:ind w:left="553" w:right="571" w:firstLine="0"/>
        <w:jc w:val="both"/>
        <w:rPr>
          <w:sz w:val="28"/>
        </w:rPr>
      </w:pPr>
      <w:r>
        <w:rPr>
          <w:sz w:val="28"/>
        </w:rPr>
        <w:t>получать необходимую для выполнения своих функций информацию у заместителей директора и руководителей всех структурных подразделений; знакомиться с документами по вопросам обеспечения образовательной и методической деятельности;</w:t>
      </w:r>
    </w:p>
    <w:p w14:paraId="54B09EB3">
      <w:pPr>
        <w:pStyle w:val="10"/>
        <w:numPr>
          <w:ilvl w:val="0"/>
          <w:numId w:val="4"/>
        </w:numPr>
        <w:tabs>
          <w:tab w:val="left" w:pos="780"/>
        </w:tabs>
        <w:spacing w:before="1" w:after="0" w:line="288" w:lineRule="auto"/>
        <w:ind w:left="553" w:right="579" w:firstLine="0"/>
        <w:jc w:val="both"/>
        <w:rPr>
          <w:sz w:val="28"/>
        </w:rPr>
      </w:pPr>
      <w:r>
        <w:rPr>
          <w:sz w:val="28"/>
        </w:rPr>
        <w:t>присутствовать на занятиях своих коллег (с их предварительного согласия и по согласованию с руководителем ШМС).</w:t>
      </w:r>
    </w:p>
    <w:p w14:paraId="2A8B2BE9">
      <w:pPr>
        <w:pStyle w:val="10"/>
        <w:numPr>
          <w:ilvl w:val="1"/>
          <w:numId w:val="3"/>
        </w:numPr>
        <w:tabs>
          <w:tab w:val="left" w:pos="421"/>
        </w:tabs>
        <w:spacing w:before="0" w:after="0" w:line="240" w:lineRule="auto"/>
        <w:ind w:left="421" w:right="5395" w:hanging="421"/>
        <w:jc w:val="center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ШМС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33E8250E">
      <w:pPr>
        <w:pStyle w:val="10"/>
        <w:numPr>
          <w:ilvl w:val="0"/>
          <w:numId w:val="4"/>
        </w:numPr>
        <w:tabs>
          <w:tab w:val="left" w:pos="210"/>
        </w:tabs>
        <w:spacing w:before="65" w:after="0" w:line="240" w:lineRule="auto"/>
        <w:ind w:left="210" w:right="5463" w:hanging="210"/>
        <w:jc w:val="center"/>
        <w:rPr>
          <w:sz w:val="28"/>
        </w:rPr>
      </w:pPr>
      <w:r>
        <w:rPr>
          <w:sz w:val="28"/>
        </w:rPr>
        <w:t>регулярно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5248AA20">
      <w:pPr>
        <w:pStyle w:val="10"/>
        <w:numPr>
          <w:ilvl w:val="0"/>
          <w:numId w:val="4"/>
        </w:numPr>
        <w:tabs>
          <w:tab w:val="left" w:pos="905"/>
          <w:tab w:val="left" w:pos="2395"/>
          <w:tab w:val="left" w:pos="4618"/>
          <w:tab w:val="left" w:pos="5580"/>
          <w:tab w:val="left" w:pos="6652"/>
          <w:tab w:val="left" w:pos="6994"/>
          <w:tab w:val="left" w:pos="8102"/>
          <w:tab w:val="left" w:pos="9238"/>
        </w:tabs>
        <w:spacing w:before="64" w:after="0" w:line="288" w:lineRule="auto"/>
        <w:ind w:left="553" w:right="574" w:firstLine="0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4"/>
          <w:sz w:val="28"/>
        </w:rPr>
        <w:t>планы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полном</w:t>
      </w:r>
      <w:r>
        <w:rPr>
          <w:sz w:val="28"/>
        </w:rPr>
        <w:tab/>
      </w:r>
      <w:r>
        <w:rPr>
          <w:spacing w:val="-2"/>
          <w:sz w:val="28"/>
        </w:rPr>
        <w:t>объеме,</w:t>
      </w:r>
      <w:r>
        <w:rPr>
          <w:sz w:val="28"/>
        </w:rPr>
        <w:tab/>
      </w:r>
      <w:r>
        <w:rPr>
          <w:spacing w:val="-2"/>
          <w:sz w:val="28"/>
        </w:rPr>
        <w:t xml:space="preserve">исполнять </w:t>
      </w:r>
      <w:r>
        <w:rPr>
          <w:sz w:val="28"/>
        </w:rPr>
        <w:t>поручения руководителя ШМС в рамках должностных инструкций;</w:t>
      </w:r>
    </w:p>
    <w:p w14:paraId="0D7C3576">
      <w:pPr>
        <w:pStyle w:val="10"/>
        <w:numPr>
          <w:ilvl w:val="0"/>
          <w:numId w:val="4"/>
        </w:numPr>
        <w:tabs>
          <w:tab w:val="left" w:pos="763"/>
        </w:tabs>
        <w:spacing w:before="0" w:after="0" w:line="240" w:lineRule="auto"/>
        <w:ind w:left="763" w:right="0" w:hanging="21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ШМС;</w:t>
      </w:r>
    </w:p>
    <w:p w14:paraId="1C07B9DD">
      <w:pPr>
        <w:pStyle w:val="10"/>
        <w:numPr>
          <w:ilvl w:val="0"/>
          <w:numId w:val="4"/>
        </w:numPr>
        <w:tabs>
          <w:tab w:val="left" w:pos="763"/>
        </w:tabs>
        <w:spacing w:before="65" w:after="0" w:line="240" w:lineRule="auto"/>
        <w:ind w:left="763" w:right="0" w:hanging="21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14:paraId="51363FFB">
      <w:pPr>
        <w:spacing w:after="0" w:line="240" w:lineRule="auto"/>
        <w:jc w:val="left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66583769">
      <w:pPr>
        <w:pStyle w:val="10"/>
        <w:numPr>
          <w:ilvl w:val="0"/>
          <w:numId w:val="4"/>
        </w:numPr>
        <w:tabs>
          <w:tab w:val="left" w:pos="763"/>
        </w:tabs>
        <w:spacing w:before="65" w:after="0" w:line="240" w:lineRule="auto"/>
        <w:ind w:left="763" w:right="0" w:hanging="210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квалификацию.</w:t>
      </w:r>
    </w:p>
    <w:p w14:paraId="68941B66">
      <w:pPr>
        <w:pStyle w:val="3"/>
        <w:numPr>
          <w:ilvl w:val="0"/>
          <w:numId w:val="3"/>
        </w:numPr>
        <w:tabs>
          <w:tab w:val="left" w:pos="1471"/>
        </w:tabs>
        <w:spacing w:before="69" w:after="0" w:line="240" w:lineRule="auto"/>
        <w:ind w:left="1471" w:right="0" w:hanging="210"/>
        <w:jc w:val="both"/>
      </w:pPr>
      <w:r>
        <w:t>Обязанности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rPr>
          <w:spacing w:val="-2"/>
        </w:rPr>
        <w:t>учреждения.</w:t>
      </w:r>
    </w:p>
    <w:p w14:paraId="167467A1">
      <w:pPr>
        <w:pStyle w:val="10"/>
        <w:numPr>
          <w:ilvl w:val="1"/>
          <w:numId w:val="3"/>
        </w:numPr>
        <w:tabs>
          <w:tab w:val="left" w:pos="1679"/>
        </w:tabs>
        <w:spacing w:before="60" w:after="0" w:line="288" w:lineRule="auto"/>
        <w:ind w:left="553" w:right="572" w:firstLine="708"/>
        <w:jc w:val="both"/>
        <w:rPr>
          <w:sz w:val="28"/>
        </w:rPr>
      </w:pPr>
      <w:r>
        <w:rPr>
          <w:sz w:val="28"/>
        </w:rPr>
        <w:t>Администрация общеобразовательного учреждения оказывает ШМС всемерное содействие, предоставляет материалы и документы, иные сведения, необходимые для осуществления деятельности.</w:t>
      </w:r>
    </w:p>
    <w:p w14:paraId="13A590D0">
      <w:pPr>
        <w:pStyle w:val="10"/>
        <w:numPr>
          <w:ilvl w:val="1"/>
          <w:numId w:val="3"/>
        </w:numPr>
        <w:tabs>
          <w:tab w:val="left" w:pos="1679"/>
        </w:tabs>
        <w:spacing w:before="0" w:after="0" w:line="288" w:lineRule="auto"/>
        <w:ind w:left="553" w:right="576" w:firstLine="708"/>
        <w:jc w:val="both"/>
        <w:rPr>
          <w:sz w:val="28"/>
        </w:rPr>
      </w:pPr>
      <w:r>
        <w:rPr>
          <w:sz w:val="28"/>
        </w:rPr>
        <w:t>Деятельность руководителя ШМС и задействованных в работе ШМС педагогов-наставников финансируется из фонда надбавок учреждения.</w:t>
      </w:r>
    </w:p>
    <w:p w14:paraId="32E48075">
      <w:pPr>
        <w:pStyle w:val="7"/>
        <w:ind w:left="0"/>
      </w:pPr>
    </w:p>
    <w:p w14:paraId="4A17C892">
      <w:pPr>
        <w:pStyle w:val="7"/>
        <w:spacing w:before="134"/>
        <w:ind w:left="0"/>
      </w:pPr>
    </w:p>
    <w:p w14:paraId="5827CF4F">
      <w:pPr>
        <w:pStyle w:val="7"/>
        <w:spacing w:before="134"/>
        <w:ind w:left="0"/>
      </w:pPr>
    </w:p>
    <w:p w14:paraId="1F51750D">
      <w:pPr>
        <w:pStyle w:val="7"/>
        <w:spacing w:before="134"/>
        <w:ind w:left="0"/>
      </w:pPr>
    </w:p>
    <w:p w14:paraId="663B6769">
      <w:pPr>
        <w:pStyle w:val="7"/>
        <w:spacing w:before="134"/>
        <w:ind w:left="0"/>
      </w:pPr>
    </w:p>
    <w:p w14:paraId="6722DEE9">
      <w:pPr>
        <w:pStyle w:val="7"/>
        <w:spacing w:before="134"/>
        <w:ind w:left="0"/>
      </w:pPr>
    </w:p>
    <w:p w14:paraId="232E6B1C">
      <w:pPr>
        <w:pStyle w:val="7"/>
        <w:spacing w:before="134"/>
        <w:ind w:left="0"/>
      </w:pPr>
    </w:p>
    <w:p w14:paraId="441496E0">
      <w:pPr>
        <w:pStyle w:val="7"/>
        <w:spacing w:before="134"/>
        <w:ind w:left="0"/>
      </w:pPr>
    </w:p>
    <w:p w14:paraId="11416C9C">
      <w:pPr>
        <w:pStyle w:val="7"/>
        <w:spacing w:before="134"/>
        <w:ind w:left="0"/>
      </w:pPr>
    </w:p>
    <w:p w14:paraId="682CD8EB">
      <w:pPr>
        <w:pStyle w:val="7"/>
        <w:spacing w:before="134"/>
        <w:ind w:left="0"/>
      </w:pPr>
    </w:p>
    <w:p w14:paraId="5B093D63">
      <w:pPr>
        <w:pStyle w:val="7"/>
        <w:spacing w:before="134"/>
        <w:ind w:left="0"/>
      </w:pPr>
    </w:p>
    <w:p w14:paraId="484A090C">
      <w:pPr>
        <w:pStyle w:val="7"/>
        <w:spacing w:before="134"/>
        <w:ind w:left="0"/>
      </w:pPr>
    </w:p>
    <w:p w14:paraId="72E6C0CC">
      <w:pPr>
        <w:pStyle w:val="7"/>
        <w:spacing w:before="134"/>
        <w:ind w:left="0"/>
      </w:pPr>
    </w:p>
    <w:p w14:paraId="11797F95">
      <w:pPr>
        <w:pStyle w:val="7"/>
        <w:spacing w:before="134"/>
        <w:ind w:left="0"/>
      </w:pPr>
    </w:p>
    <w:p w14:paraId="4F21F4D8">
      <w:pPr>
        <w:pStyle w:val="7"/>
        <w:spacing w:before="134"/>
        <w:ind w:left="0"/>
      </w:pPr>
    </w:p>
    <w:p w14:paraId="442097DC">
      <w:pPr>
        <w:pStyle w:val="7"/>
        <w:spacing w:before="134"/>
        <w:ind w:left="0"/>
      </w:pPr>
    </w:p>
    <w:p w14:paraId="5AC48CBD">
      <w:pPr>
        <w:pStyle w:val="7"/>
        <w:spacing w:before="134"/>
        <w:ind w:left="0"/>
      </w:pPr>
    </w:p>
    <w:p w14:paraId="69DE0352">
      <w:pPr>
        <w:pStyle w:val="7"/>
        <w:spacing w:before="134"/>
        <w:ind w:left="0"/>
      </w:pPr>
    </w:p>
    <w:p w14:paraId="3412053B">
      <w:pPr>
        <w:pStyle w:val="7"/>
        <w:spacing w:before="134"/>
        <w:ind w:left="0"/>
      </w:pPr>
    </w:p>
    <w:p w14:paraId="65429E05">
      <w:pPr>
        <w:pStyle w:val="7"/>
        <w:spacing w:before="134"/>
        <w:ind w:left="0"/>
      </w:pPr>
    </w:p>
    <w:p w14:paraId="3335F315">
      <w:pPr>
        <w:pStyle w:val="7"/>
        <w:spacing w:before="134"/>
        <w:ind w:left="0"/>
      </w:pPr>
    </w:p>
    <w:p w14:paraId="466F9743">
      <w:pPr>
        <w:pStyle w:val="7"/>
        <w:spacing w:before="134"/>
        <w:ind w:left="0"/>
      </w:pPr>
    </w:p>
    <w:p w14:paraId="37BB0F87">
      <w:pPr>
        <w:pStyle w:val="7"/>
        <w:spacing w:before="134"/>
        <w:ind w:left="0"/>
      </w:pPr>
    </w:p>
    <w:p w14:paraId="73DA20A4">
      <w:pPr>
        <w:pStyle w:val="7"/>
        <w:spacing w:before="134"/>
        <w:ind w:left="0"/>
      </w:pPr>
    </w:p>
    <w:p w14:paraId="64D94810">
      <w:pPr>
        <w:pStyle w:val="7"/>
        <w:spacing w:before="134"/>
        <w:ind w:left="0"/>
      </w:pPr>
    </w:p>
    <w:p w14:paraId="609130B2">
      <w:pPr>
        <w:pStyle w:val="7"/>
        <w:spacing w:before="134"/>
        <w:ind w:left="0"/>
      </w:pPr>
    </w:p>
    <w:p w14:paraId="48B55683">
      <w:pPr>
        <w:pStyle w:val="7"/>
        <w:spacing w:before="134"/>
        <w:ind w:left="0"/>
      </w:pPr>
    </w:p>
    <w:p w14:paraId="7DF9DCC4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государственное бюджетное общеобразовательное учреждение Самарской области  основная общеобразовательная школа</w:t>
      </w:r>
    </w:p>
    <w:p w14:paraId="7C9A9B5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с. Заволжье муниципального района Приволжский Самарской области</w:t>
      </w:r>
    </w:p>
    <w:p w14:paraId="0F771A0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(ГБОУ ООШ с. Заволжье)</w:t>
      </w:r>
    </w:p>
    <w:p w14:paraId="431FB50A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445554, Самарская область, Приволжский район, с. Заволжье, ул. Школьная, д. 22</w:t>
      </w:r>
    </w:p>
    <w:p w14:paraId="0D51609C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Тел:8 (84647) 97447, электронная почта: so_zavolzh_sch_prv@samara.edu.ru</w:t>
      </w:r>
    </w:p>
    <w:p w14:paraId="09486EAD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ИНН 6330050297, КПП 633001001, ОГРН 1116330004780</w:t>
      </w:r>
    </w:p>
    <w:p w14:paraId="01C3F889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лицензия № 6262 от 01 декабря 2015г.,</w:t>
      </w:r>
    </w:p>
    <w:p w14:paraId="26CD3412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свидетельство об аккредитации №583-16 от 24 марта 2016г.</w:t>
      </w:r>
    </w:p>
    <w:p w14:paraId="3562629F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сайт школы http://samzav.minobr63.ru/</w:t>
      </w:r>
    </w:p>
    <w:p w14:paraId="2E774921">
      <w:pPr>
        <w:pStyle w:val="8"/>
        <w:rPr>
          <w:rStyle w:val="6"/>
          <w:b w:val="0"/>
          <w:color w:val="auto"/>
        </w:rPr>
      </w:pPr>
    </w:p>
    <w:p w14:paraId="71684A80">
      <w:pPr>
        <w:pStyle w:val="8"/>
        <w:jc w:val="center"/>
        <w:rPr>
          <w:rStyle w:val="6"/>
          <w:b w:val="0"/>
          <w:color w:val="auto"/>
        </w:rPr>
      </w:pPr>
    </w:p>
    <w:p w14:paraId="144BEFDE">
      <w:pPr>
        <w:pStyle w:val="8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 xml:space="preserve">Согласовано.                                                                                      Утверждаю.                </w:t>
      </w:r>
    </w:p>
    <w:p w14:paraId="7E5F298E">
      <w:pPr>
        <w:pStyle w:val="8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 xml:space="preserve">Председатель профкома школы                            Приказ № </w:t>
      </w:r>
      <w:r>
        <w:rPr>
          <w:rStyle w:val="6"/>
          <w:rFonts w:hint="default" w:ascii="Times New Roman"/>
          <w:b w:val="0"/>
          <w:color w:val="auto"/>
          <w:lang w:val="ru-RU"/>
        </w:rPr>
        <w:t xml:space="preserve">   </w:t>
      </w:r>
      <w:r>
        <w:rPr>
          <w:rStyle w:val="6"/>
          <w:b w:val="0"/>
          <w:color w:val="auto"/>
        </w:rPr>
        <w:t xml:space="preserve"> от « </w:t>
      </w:r>
      <w:r>
        <w:rPr>
          <w:rStyle w:val="6"/>
          <w:rFonts w:hint="default" w:ascii="Times New Roman"/>
          <w:b w:val="0"/>
          <w:color w:val="auto"/>
          <w:lang w:val="ru-RU"/>
        </w:rPr>
        <w:t>30</w:t>
      </w:r>
      <w:r>
        <w:rPr>
          <w:rStyle w:val="6"/>
          <w:b w:val="0"/>
          <w:color w:val="auto"/>
        </w:rPr>
        <w:t xml:space="preserve"> » августа 2024г.</w:t>
      </w:r>
    </w:p>
    <w:p w14:paraId="4A3D302C">
      <w:pPr>
        <w:pStyle w:val="8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>___________/ Н.</w:t>
      </w:r>
      <w:r>
        <w:rPr>
          <w:rStyle w:val="6"/>
          <w:rFonts w:ascii="Times New Roman"/>
          <w:b w:val="0"/>
          <w:color w:val="auto"/>
          <w:lang w:val="ru-RU"/>
        </w:rPr>
        <w:t>Г</w:t>
      </w:r>
      <w:r>
        <w:rPr>
          <w:rStyle w:val="6"/>
          <w:rFonts w:hint="default" w:ascii="Times New Roman"/>
          <w:b w:val="0"/>
          <w:color w:val="auto"/>
          <w:lang w:val="ru-RU"/>
        </w:rPr>
        <w:t>.Антонова</w:t>
      </w:r>
      <w:r>
        <w:rPr>
          <w:rStyle w:val="6"/>
          <w:b w:val="0"/>
          <w:color w:val="auto"/>
        </w:rPr>
        <w:t>/                                и.о.директора ГБОУ ООШ с. Заволжье</w:t>
      </w:r>
    </w:p>
    <w:p w14:paraId="73A4322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</w:rPr>
      </w:pPr>
      <w:r>
        <w:rPr>
          <w:rStyle w:val="6"/>
          <w:b w:val="0"/>
          <w:color w:val="auto"/>
        </w:rPr>
        <w:t>«</w:t>
      </w:r>
      <w:r>
        <w:rPr>
          <w:rStyle w:val="6"/>
          <w:rFonts w:hint="default" w:ascii="Times New Roman"/>
          <w:b w:val="0"/>
          <w:color w:val="auto"/>
          <w:lang w:val="ru-RU"/>
        </w:rPr>
        <w:t>30</w:t>
      </w:r>
      <w:r>
        <w:rPr>
          <w:rStyle w:val="6"/>
          <w:b w:val="0"/>
          <w:color w:val="auto"/>
        </w:rPr>
        <w:t>»августа 2024г.                                                  ___________________/М.А.Прудников/</w:t>
      </w:r>
    </w:p>
    <w:p w14:paraId="4A3805CA">
      <w:pPr>
        <w:pStyle w:val="7"/>
        <w:spacing w:before="134"/>
        <w:ind w:left="0"/>
      </w:pPr>
    </w:p>
    <w:p w14:paraId="6EFC5033">
      <w:pPr>
        <w:pStyle w:val="7"/>
        <w:spacing w:before="134"/>
        <w:ind w:left="0"/>
      </w:pPr>
    </w:p>
    <w:p w14:paraId="76785660">
      <w:pPr>
        <w:pStyle w:val="7"/>
        <w:spacing w:before="134"/>
        <w:ind w:left="0"/>
      </w:pPr>
    </w:p>
    <w:p w14:paraId="33EC0D9F">
      <w:pPr>
        <w:pStyle w:val="7"/>
        <w:spacing w:before="134"/>
        <w:ind w:left="0"/>
      </w:pPr>
    </w:p>
    <w:p w14:paraId="3AB78ED4">
      <w:pPr>
        <w:pStyle w:val="7"/>
        <w:spacing w:before="134"/>
        <w:ind w:left="0"/>
      </w:pPr>
    </w:p>
    <w:p w14:paraId="25103E5D">
      <w:pPr>
        <w:pStyle w:val="2"/>
        <w:ind w:left="4"/>
      </w:pPr>
      <w:r>
        <w:rPr>
          <w:spacing w:val="-2"/>
        </w:rPr>
        <w:t>ПОЛОЖЕНИЕ</w:t>
      </w:r>
    </w:p>
    <w:p w14:paraId="69B3D93F">
      <w:pPr>
        <w:spacing w:before="64"/>
        <w:ind w:left="3" w:right="21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СПЕЦИАЛИСТАХ</w:t>
      </w:r>
    </w:p>
    <w:p w14:paraId="05CF50BF">
      <w:pPr>
        <w:pStyle w:val="7"/>
        <w:spacing w:before="129"/>
        <w:ind w:left="0"/>
        <w:rPr>
          <w:b/>
        </w:rPr>
      </w:pPr>
    </w:p>
    <w:p w14:paraId="1BBC4EBA">
      <w:pPr>
        <w:pStyle w:val="7"/>
        <w:spacing w:before="129"/>
        <w:ind w:left="0"/>
        <w:rPr>
          <w:b/>
        </w:rPr>
      </w:pPr>
    </w:p>
    <w:p w14:paraId="5429CF22">
      <w:pPr>
        <w:pStyle w:val="7"/>
        <w:spacing w:before="129"/>
        <w:ind w:left="0"/>
        <w:rPr>
          <w:b/>
        </w:rPr>
      </w:pPr>
    </w:p>
    <w:p w14:paraId="6FB5D28B">
      <w:pPr>
        <w:pStyle w:val="7"/>
        <w:spacing w:before="129"/>
        <w:ind w:left="0"/>
        <w:rPr>
          <w:b/>
        </w:rPr>
      </w:pPr>
    </w:p>
    <w:p w14:paraId="6EF35610">
      <w:pPr>
        <w:pStyle w:val="7"/>
        <w:spacing w:before="129"/>
        <w:ind w:left="0"/>
        <w:rPr>
          <w:b/>
        </w:rPr>
      </w:pPr>
    </w:p>
    <w:p w14:paraId="34110355">
      <w:pPr>
        <w:pStyle w:val="7"/>
        <w:spacing w:before="129"/>
        <w:ind w:left="0"/>
        <w:rPr>
          <w:b/>
        </w:rPr>
      </w:pPr>
    </w:p>
    <w:p w14:paraId="181184C4">
      <w:pPr>
        <w:pStyle w:val="7"/>
        <w:spacing w:before="129"/>
        <w:ind w:left="0"/>
        <w:rPr>
          <w:b/>
        </w:rPr>
      </w:pPr>
    </w:p>
    <w:p w14:paraId="6BD5F74D">
      <w:pPr>
        <w:pStyle w:val="7"/>
        <w:spacing w:before="129"/>
        <w:ind w:left="0"/>
        <w:rPr>
          <w:b/>
        </w:rPr>
      </w:pPr>
    </w:p>
    <w:p w14:paraId="645D8DB9">
      <w:pPr>
        <w:pStyle w:val="7"/>
        <w:spacing w:before="129"/>
        <w:ind w:left="0"/>
        <w:rPr>
          <w:b/>
        </w:rPr>
      </w:pPr>
    </w:p>
    <w:p w14:paraId="208D7A9C">
      <w:pPr>
        <w:pStyle w:val="7"/>
        <w:spacing w:before="129"/>
        <w:ind w:left="0"/>
        <w:rPr>
          <w:b/>
        </w:rPr>
      </w:pPr>
    </w:p>
    <w:p w14:paraId="6A0DDF73">
      <w:pPr>
        <w:pStyle w:val="7"/>
        <w:spacing w:before="129"/>
        <w:ind w:left="0"/>
        <w:rPr>
          <w:b/>
        </w:rPr>
      </w:pPr>
    </w:p>
    <w:p w14:paraId="11667377">
      <w:pPr>
        <w:pStyle w:val="7"/>
        <w:spacing w:before="129"/>
        <w:ind w:left="0"/>
        <w:rPr>
          <w:b/>
        </w:rPr>
      </w:pPr>
    </w:p>
    <w:p w14:paraId="3C0AEDE8">
      <w:pPr>
        <w:pStyle w:val="7"/>
        <w:spacing w:before="129"/>
        <w:ind w:left="0"/>
        <w:rPr>
          <w:b/>
        </w:rPr>
      </w:pPr>
    </w:p>
    <w:p w14:paraId="288F7EA1">
      <w:pPr>
        <w:pStyle w:val="7"/>
        <w:spacing w:before="129"/>
        <w:ind w:left="0"/>
        <w:rPr>
          <w:b/>
        </w:rPr>
      </w:pPr>
    </w:p>
    <w:p w14:paraId="5F69185A">
      <w:pPr>
        <w:pStyle w:val="7"/>
        <w:spacing w:before="129"/>
        <w:ind w:left="0"/>
        <w:rPr>
          <w:b/>
        </w:rPr>
      </w:pPr>
    </w:p>
    <w:p w14:paraId="4A8A904C">
      <w:pPr>
        <w:pStyle w:val="7"/>
        <w:spacing w:before="129"/>
        <w:ind w:left="0"/>
        <w:rPr>
          <w:b/>
        </w:rPr>
      </w:pPr>
    </w:p>
    <w:p w14:paraId="01F328D8">
      <w:pPr>
        <w:pStyle w:val="3"/>
        <w:numPr>
          <w:ilvl w:val="0"/>
          <w:numId w:val="5"/>
        </w:numPr>
        <w:tabs>
          <w:tab w:val="left" w:pos="1328"/>
        </w:tabs>
        <w:spacing w:before="0" w:after="0" w:line="240" w:lineRule="auto"/>
        <w:ind w:left="1328" w:right="0" w:hanging="209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7CAFE477">
      <w:pPr>
        <w:pStyle w:val="10"/>
        <w:numPr>
          <w:ilvl w:val="1"/>
          <w:numId w:val="5"/>
        </w:numPr>
        <w:tabs>
          <w:tab w:val="left" w:pos="1540"/>
        </w:tabs>
        <w:spacing w:before="60" w:after="0" w:line="288" w:lineRule="auto"/>
        <w:ind w:left="553" w:right="574" w:firstLine="566"/>
        <w:jc w:val="both"/>
        <w:rPr>
          <w:sz w:val="28"/>
        </w:rPr>
      </w:pPr>
      <w:r>
        <w:rPr>
          <w:sz w:val="28"/>
        </w:rPr>
        <w:t>Школьное наставничество – разновидность индивидуальной работы с молодыми специалистами.</w:t>
      </w:r>
    </w:p>
    <w:p w14:paraId="0C282F32">
      <w:pPr>
        <w:pStyle w:val="7"/>
        <w:spacing w:line="288" w:lineRule="auto"/>
        <w:ind w:right="569" w:firstLine="708"/>
        <w:jc w:val="both"/>
      </w:pPr>
      <w:r>
        <w:t xml:space="preserve">Наставник – опытный педагог, обладающий высокими профессиональными и нравственными качествами, знаниями в области методики преподавания и </w:t>
      </w:r>
      <w:r>
        <w:rPr>
          <w:spacing w:val="-2"/>
        </w:rPr>
        <w:t>воспитания.</w:t>
      </w:r>
    </w:p>
    <w:p w14:paraId="650D3BA0">
      <w:pPr>
        <w:pStyle w:val="7"/>
        <w:spacing w:line="288" w:lineRule="auto"/>
        <w:ind w:right="573" w:firstLine="708"/>
        <w:jc w:val="both"/>
      </w:pPr>
      <w:r>
        <w:t xml:space="preserve">Молодой специалист – выпускник, получивший среднее специальное или высшее образование по дневной форме обучения за счет средств республиканского и (или) местного бюджета и направленный на работу по </w:t>
      </w:r>
      <w:r>
        <w:rPr>
          <w:spacing w:val="-2"/>
        </w:rPr>
        <w:t>распределению.</w:t>
      </w:r>
    </w:p>
    <w:p w14:paraId="5B2A074E">
      <w:pPr>
        <w:pStyle w:val="10"/>
        <w:numPr>
          <w:ilvl w:val="1"/>
          <w:numId w:val="5"/>
        </w:numPr>
        <w:tabs>
          <w:tab w:val="left" w:pos="1574"/>
        </w:tabs>
        <w:spacing w:before="0" w:after="0" w:line="288" w:lineRule="auto"/>
        <w:ind w:left="553" w:right="567" w:firstLine="600"/>
        <w:jc w:val="both"/>
        <w:rPr>
          <w:sz w:val="28"/>
        </w:rPr>
      </w:pPr>
      <w:r>
        <w:rPr>
          <w:sz w:val="28"/>
        </w:rPr>
        <w:t>Школьное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предметной специализации и методики преподавания.</w:t>
      </w:r>
    </w:p>
    <w:p w14:paraId="29C22832">
      <w:pPr>
        <w:pStyle w:val="3"/>
        <w:numPr>
          <w:ilvl w:val="0"/>
          <w:numId w:val="5"/>
        </w:numPr>
        <w:tabs>
          <w:tab w:val="left" w:pos="1470"/>
        </w:tabs>
        <w:spacing w:before="6" w:after="0" w:line="240" w:lineRule="auto"/>
        <w:ind w:left="1470" w:right="0" w:hanging="20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14:paraId="0F45F9E0">
      <w:pPr>
        <w:pStyle w:val="10"/>
        <w:numPr>
          <w:ilvl w:val="1"/>
          <w:numId w:val="5"/>
        </w:numPr>
        <w:tabs>
          <w:tab w:val="left" w:pos="1679"/>
        </w:tabs>
        <w:spacing w:before="60" w:after="0" w:line="288" w:lineRule="auto"/>
        <w:ind w:left="553" w:right="577" w:firstLine="708"/>
        <w:jc w:val="both"/>
        <w:rPr>
          <w:sz w:val="28"/>
        </w:rPr>
      </w:pPr>
      <w:r>
        <w:rPr>
          <w:sz w:val="28"/>
        </w:rPr>
        <w:t>Целью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становлении.</w:t>
      </w:r>
    </w:p>
    <w:p w14:paraId="3963A09B">
      <w:pPr>
        <w:pStyle w:val="10"/>
        <w:numPr>
          <w:ilvl w:val="1"/>
          <w:numId w:val="5"/>
        </w:numPr>
        <w:tabs>
          <w:tab w:val="left" w:pos="1679"/>
        </w:tabs>
        <w:spacing w:before="0" w:after="0" w:line="240" w:lineRule="auto"/>
        <w:ind w:left="1679" w:right="0" w:hanging="4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0D616A46">
      <w:pPr>
        <w:pStyle w:val="7"/>
        <w:spacing w:before="64" w:line="283" w:lineRule="auto"/>
        <w:ind w:left="1119" w:right="57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привитие молодым специалистам интереса к педагогической деятельности и закрепление педагогов в учреждении образования;</w:t>
      </w:r>
    </w:p>
    <w:p w14:paraId="270BAA41">
      <w:pPr>
        <w:spacing w:after="0" w:line="283" w:lineRule="auto"/>
        <w:jc w:val="both"/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79D83C2B">
      <w:pPr>
        <w:pStyle w:val="7"/>
        <w:spacing w:before="45" w:line="285" w:lineRule="auto"/>
        <w:ind w:left="1119" w:right="577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ускорение процесса профессиональной адаптации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14:paraId="70D29D63">
      <w:pPr>
        <w:pStyle w:val="7"/>
        <w:spacing w:before="5" w:line="285" w:lineRule="auto"/>
        <w:ind w:left="1119" w:right="56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адаптация к корпоративной культуре, усвоение лучших традиций коллектива учреждения образования и правил поведения в учреждении образования, сознательного и творческого отношения к выполнению обязанностей </w:t>
      </w:r>
      <w:r>
        <w:rPr>
          <w:spacing w:val="-2"/>
        </w:rPr>
        <w:t>педагога.</w:t>
      </w:r>
    </w:p>
    <w:p w14:paraId="2110EEAF">
      <w:pPr>
        <w:pStyle w:val="3"/>
        <w:numPr>
          <w:ilvl w:val="0"/>
          <w:numId w:val="5"/>
        </w:numPr>
        <w:tabs>
          <w:tab w:val="left" w:pos="1470"/>
        </w:tabs>
        <w:spacing w:before="12" w:after="0" w:line="240" w:lineRule="auto"/>
        <w:ind w:left="1470" w:right="0" w:hanging="209"/>
        <w:jc w:val="both"/>
      </w:pPr>
      <w:r>
        <w:t>Организационные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rPr>
          <w:spacing w:val="-2"/>
        </w:rPr>
        <w:t>наставничества</w:t>
      </w:r>
    </w:p>
    <w:p w14:paraId="5E44FBD6">
      <w:pPr>
        <w:pStyle w:val="10"/>
        <w:numPr>
          <w:ilvl w:val="1"/>
          <w:numId w:val="5"/>
        </w:numPr>
        <w:tabs>
          <w:tab w:val="left" w:pos="1679"/>
        </w:tabs>
        <w:spacing w:before="59" w:after="0" w:line="288" w:lineRule="auto"/>
        <w:ind w:left="553" w:right="564" w:firstLine="708"/>
        <w:jc w:val="both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учреждения образования.</w:t>
      </w:r>
    </w:p>
    <w:p w14:paraId="1362AB6B">
      <w:pPr>
        <w:pStyle w:val="10"/>
        <w:numPr>
          <w:ilvl w:val="1"/>
          <w:numId w:val="5"/>
        </w:numPr>
        <w:tabs>
          <w:tab w:val="left" w:pos="1682"/>
        </w:tabs>
        <w:spacing w:before="1" w:after="0" w:line="288" w:lineRule="auto"/>
        <w:ind w:left="553" w:right="572" w:firstLine="708"/>
        <w:jc w:val="both"/>
        <w:rPr>
          <w:sz w:val="28"/>
        </w:rPr>
      </w:pPr>
      <w:r>
        <w:rPr>
          <w:sz w:val="28"/>
        </w:rPr>
        <w:t>Руководство деятельностью наставников осуществляют заместитель директора по методической работе и руководители предметных методических объединений, в которых организуется наставничество.</w:t>
      </w:r>
    </w:p>
    <w:p w14:paraId="05555926">
      <w:pPr>
        <w:pStyle w:val="10"/>
        <w:numPr>
          <w:ilvl w:val="1"/>
          <w:numId w:val="5"/>
        </w:numPr>
        <w:tabs>
          <w:tab w:val="left" w:pos="1679"/>
        </w:tabs>
        <w:spacing w:before="0" w:after="0" w:line="288" w:lineRule="auto"/>
        <w:ind w:left="553" w:right="571" w:firstLine="708"/>
        <w:jc w:val="both"/>
        <w:rPr>
          <w:sz w:val="28"/>
        </w:rPr>
      </w:pPr>
      <w:r>
        <w:rPr>
          <w:sz w:val="28"/>
        </w:rPr>
        <w:t>Наставничество устанавливается над следующими категориями сотрудников учреждения образования:</w:t>
      </w:r>
    </w:p>
    <w:p w14:paraId="392509BE">
      <w:pPr>
        <w:pStyle w:val="7"/>
        <w:tabs>
          <w:tab w:val="left" w:pos="2453"/>
          <w:tab w:val="left" w:pos="4149"/>
          <w:tab w:val="left" w:pos="5919"/>
          <w:tab w:val="left" w:pos="6535"/>
          <w:tab w:val="left" w:pos="8228"/>
          <w:tab w:val="left" w:pos="9779"/>
        </w:tabs>
        <w:spacing w:line="283" w:lineRule="auto"/>
        <w:ind w:left="1119" w:right="576" w:hanging="360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впервые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2"/>
        </w:rPr>
        <w:t>педагогами,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имеющими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 xml:space="preserve">стажа </w:t>
      </w:r>
      <w:r>
        <w:t>педагогической деятельности в учреждениях образования;</w:t>
      </w:r>
    </w:p>
    <w:p w14:paraId="65DE4A18">
      <w:pPr>
        <w:pStyle w:val="7"/>
        <w:tabs>
          <w:tab w:val="left" w:pos="3458"/>
          <w:tab w:val="left" w:pos="4548"/>
          <w:tab w:val="left" w:pos="6621"/>
          <w:tab w:val="left" w:pos="7719"/>
          <w:tab w:val="left" w:pos="9297"/>
        </w:tabs>
        <w:spacing w:before="7" w:line="285" w:lineRule="auto"/>
        <w:ind w:left="1119" w:right="575" w:hanging="360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очных</w:t>
      </w:r>
      <w:r>
        <w:rPr>
          <w:spacing w:val="40"/>
        </w:rPr>
        <w:t xml:space="preserve"> </w:t>
      </w:r>
      <w:r>
        <w:t>высших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средних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 xml:space="preserve">заведений, прибывшими в учреждениях образования по распределению; </w:t>
      </w:r>
      <w:r>
        <w:rPr>
          <w:spacing w:val="-2"/>
        </w:rPr>
        <w:t>3.4.Показателями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наставника</w:t>
      </w:r>
      <w:r>
        <w:tab/>
      </w:r>
      <w:r>
        <w:rPr>
          <w:spacing w:val="-2"/>
        </w:rPr>
        <w:t>является</w:t>
      </w:r>
    </w:p>
    <w:p w14:paraId="27ED152B">
      <w:pPr>
        <w:pStyle w:val="7"/>
        <w:spacing w:before="6" w:line="288" w:lineRule="auto"/>
        <w:ind w:right="575"/>
      </w:pPr>
      <w:r>
        <w:t>выполнение целей и задач молодым педагогом в период наставничества. Оценка дается во время промежуточного и итогового контроля.</w:t>
      </w:r>
    </w:p>
    <w:p w14:paraId="20DF2599">
      <w:pPr>
        <w:pStyle w:val="3"/>
        <w:numPr>
          <w:ilvl w:val="0"/>
          <w:numId w:val="5"/>
        </w:numPr>
        <w:tabs>
          <w:tab w:val="left" w:pos="1471"/>
        </w:tabs>
        <w:spacing w:before="5" w:after="0" w:line="240" w:lineRule="auto"/>
        <w:ind w:left="1471" w:right="0" w:hanging="210"/>
        <w:jc w:val="left"/>
      </w:pP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наставника:</w:t>
      </w:r>
    </w:p>
    <w:p w14:paraId="5A49CEE9">
      <w:pPr>
        <w:pStyle w:val="7"/>
        <w:spacing w:before="59" w:line="285" w:lineRule="auto"/>
        <w:ind w:left="1119" w:right="57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</w:p>
    <w:p w14:paraId="46CD6753">
      <w:pPr>
        <w:pStyle w:val="7"/>
        <w:spacing w:before="3" w:line="283" w:lineRule="auto"/>
        <w:ind w:left="1119" w:right="568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разрабатывать перспективный план и план работы на учебный год по работе</w:t>
      </w:r>
      <w:r>
        <w:rPr>
          <w:spacing w:val="40"/>
        </w:rPr>
        <w:t xml:space="preserve"> </w:t>
      </w:r>
      <w:r>
        <w:t>с молодым специалистом;</w:t>
      </w:r>
    </w:p>
    <w:p w14:paraId="7A4A06EB">
      <w:pPr>
        <w:pStyle w:val="7"/>
        <w:spacing w:before="7" w:line="285" w:lineRule="auto"/>
        <w:ind w:left="1119" w:right="577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совместно с молодым специалистом разрабатывать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предмету;</w:t>
      </w:r>
    </w:p>
    <w:p w14:paraId="1B667316">
      <w:pPr>
        <w:pStyle w:val="7"/>
        <w:spacing w:before="6" w:line="285" w:lineRule="auto"/>
        <w:ind w:left="1119" w:right="571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вводить в должность (знакомить с основными обязанностями, требованиями, предъявляемыми к педагогу, правилами внутреннего трудового распорядка, охраны труда и техники безопасности);</w:t>
      </w:r>
    </w:p>
    <w:p w14:paraId="6E3D5BEF">
      <w:pPr>
        <w:pStyle w:val="7"/>
        <w:spacing w:before="3" w:line="285" w:lineRule="auto"/>
        <w:ind w:left="1119" w:right="573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проводить необходимое обучение; контролировать и оценивать самостоятельное проведение молодым специалистом уроков/занятий и внеурочных</w:t>
      </w:r>
      <w:r>
        <w:rPr>
          <w:spacing w:val="72"/>
        </w:rPr>
        <w:t xml:space="preserve">   </w:t>
      </w:r>
      <w:r>
        <w:t>мероприятий,</w:t>
      </w:r>
      <w:r>
        <w:rPr>
          <w:spacing w:val="74"/>
        </w:rPr>
        <w:t xml:space="preserve">   </w:t>
      </w:r>
      <w:r>
        <w:t>выполнение</w:t>
      </w:r>
      <w:r>
        <w:rPr>
          <w:spacing w:val="74"/>
        </w:rPr>
        <w:t xml:space="preserve">   </w:t>
      </w:r>
      <w:r>
        <w:t>плана</w:t>
      </w:r>
      <w:r>
        <w:rPr>
          <w:spacing w:val="75"/>
        </w:rPr>
        <w:t xml:space="preserve">   </w:t>
      </w:r>
      <w:r>
        <w:rPr>
          <w:spacing w:val="-2"/>
        </w:rPr>
        <w:t>профессионального</w:t>
      </w:r>
    </w:p>
    <w:p w14:paraId="5777C282">
      <w:pPr>
        <w:spacing w:after="0" w:line="285" w:lineRule="auto"/>
        <w:jc w:val="both"/>
        <w:sectPr>
          <w:pgSz w:w="11910" w:h="16840"/>
          <w:pgMar w:top="1060" w:right="280" w:bottom="960" w:left="580" w:header="0" w:footer="779" w:gutter="0"/>
          <w:cols w:space="720" w:num="1"/>
        </w:sectPr>
      </w:pPr>
    </w:p>
    <w:p w14:paraId="78CFDB0E">
      <w:pPr>
        <w:pStyle w:val="7"/>
        <w:spacing w:before="65"/>
        <w:ind w:left="1119"/>
      </w:pPr>
      <w:r>
        <w:rPr>
          <w:spacing w:val="-2"/>
        </w:rPr>
        <w:t>становления;</w:t>
      </w:r>
    </w:p>
    <w:p w14:paraId="14395301">
      <w:pPr>
        <w:pStyle w:val="7"/>
        <w:spacing w:before="64" w:line="288" w:lineRule="auto"/>
        <w:ind w:left="1119" w:right="573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ошибки;</w:t>
      </w:r>
    </w:p>
    <w:p w14:paraId="36C62FB4">
      <w:pPr>
        <w:pStyle w:val="7"/>
        <w:spacing w:line="285" w:lineRule="auto"/>
        <w:ind w:left="1119" w:right="568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качества молодого</w:t>
      </w:r>
      <w:r>
        <w:rPr>
          <w:spacing w:val="-1"/>
        </w:rPr>
        <w:t xml:space="preserve"> </w:t>
      </w:r>
      <w:r>
        <w:t>специалиста, корректировать его поведение в учреждении образования,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43D17EAE">
      <w:pPr>
        <w:pStyle w:val="7"/>
        <w:spacing w:before="2" w:line="285" w:lineRule="auto"/>
        <w:ind w:left="1119" w:right="566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</w:t>
      </w:r>
      <w:r>
        <w:rPr>
          <w:spacing w:val="-2"/>
        </w:rPr>
        <w:t>воздействия;</w:t>
      </w:r>
    </w:p>
    <w:p w14:paraId="4F1E0440">
      <w:pPr>
        <w:pStyle w:val="7"/>
        <w:spacing w:before="7" w:line="288" w:lineRule="auto"/>
        <w:ind w:left="1119" w:right="57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</w:t>
      </w:r>
      <w:r>
        <w:rPr>
          <w:spacing w:val="-2"/>
        </w:rPr>
        <w:t>специалиста.</w:t>
      </w:r>
    </w:p>
    <w:p w14:paraId="5B89C780">
      <w:pPr>
        <w:pStyle w:val="3"/>
        <w:numPr>
          <w:ilvl w:val="0"/>
          <w:numId w:val="5"/>
        </w:numPr>
        <w:tabs>
          <w:tab w:val="left" w:pos="1471"/>
        </w:tabs>
        <w:spacing w:before="1" w:after="0" w:line="240" w:lineRule="auto"/>
        <w:ind w:left="1471" w:right="0" w:hanging="210"/>
        <w:jc w:val="both"/>
      </w:pPr>
      <w:r>
        <w:t>Обязанности</w:t>
      </w:r>
      <w:r>
        <w:rPr>
          <w:spacing w:val="-10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специалиста:</w:t>
      </w:r>
    </w:p>
    <w:p w14:paraId="18643A8D">
      <w:pPr>
        <w:pStyle w:val="10"/>
        <w:numPr>
          <w:ilvl w:val="1"/>
          <w:numId w:val="5"/>
        </w:numPr>
        <w:tabs>
          <w:tab w:val="left" w:pos="1682"/>
        </w:tabs>
        <w:spacing w:before="60" w:after="0" w:line="288" w:lineRule="auto"/>
        <w:ind w:left="553" w:right="572" w:firstLine="708"/>
        <w:jc w:val="both"/>
        <w:rPr>
          <w:sz w:val="28"/>
        </w:rPr>
      </w:pPr>
      <w:r>
        <w:rPr>
          <w:sz w:val="28"/>
        </w:rPr>
        <w:t>Кандидатура молодого специалиста для закрепления наставника рассматривается на заседании методического совета и утверждается приказом руководителя учреждения образования.</w:t>
      </w:r>
    </w:p>
    <w:p w14:paraId="144006D7">
      <w:pPr>
        <w:pStyle w:val="10"/>
        <w:numPr>
          <w:ilvl w:val="1"/>
          <w:numId w:val="5"/>
        </w:numPr>
        <w:tabs>
          <w:tab w:val="left" w:pos="1752"/>
        </w:tabs>
        <w:spacing w:before="0" w:after="0" w:line="240" w:lineRule="auto"/>
        <w:ind w:left="1752" w:right="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4319A09C">
      <w:pPr>
        <w:pStyle w:val="7"/>
        <w:spacing w:before="64" w:line="285" w:lineRule="auto"/>
        <w:ind w:left="1119" w:right="574" w:hanging="360"/>
        <w:jc w:val="both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1034415</wp:posOffset>
                </wp:positionV>
                <wp:extent cx="165100" cy="475615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75615"/>
                          <a:chOff x="0" y="0"/>
                          <a:chExt cx="165100" cy="47561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66.95pt;margin-top:81.45pt;height:37.45pt;width:13pt;mso-position-horizontal-relative:page;z-index:251660288;mso-width-relative:page;mso-height-relative:page;" coordsize="165100,475615" o:gfxdata="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">
                <o:lock v:ext="edit" aspectratio="f"/>
                <v:shape id="Image 36" o:spid="_x0000_s1026" o:spt="75" type="#_x0000_t75" style="position:absolute;left:0;top:0;height:217932;width:164591;" filled="f" o:preferrelative="t" stroked="f" coordsize="21600,21600" o:gfxdata="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kqL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f"/>
                </v:shape>
                <v:shape id="Image 37" o:spid="_x0000_s1026" o:spt="75" type="#_x0000_t75" style="position:absolute;left:0;top:257556;height:217932;width:164591;" filled="f" o:preferrelative="t" stroked="f" coordsize="21600,21600" o:gfxdata="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oDS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изучать нормативную документацию, нормативные акты, определяющие его служебную деятельность, структуру, штаты, особенности деятельности учреждения образования, функциональные обязанности по занимаемой </w:t>
      </w:r>
      <w:r>
        <w:rPr>
          <w:spacing w:val="-2"/>
        </w:rPr>
        <w:t>должности;</w:t>
      </w:r>
    </w:p>
    <w:p w14:paraId="46B957C9">
      <w:pPr>
        <w:pStyle w:val="7"/>
        <w:spacing w:before="29"/>
        <w:ind w:left="1119"/>
        <w:jc w:val="both"/>
      </w:pPr>
      <w:r>
        <w:t>выполнять</w:t>
      </w:r>
      <w:r>
        <w:rPr>
          <w:spacing w:val="-1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становления;</w:t>
      </w:r>
    </w:p>
    <w:p w14:paraId="0FE3333A">
      <w:pPr>
        <w:pStyle w:val="7"/>
        <w:spacing w:before="83" w:line="288" w:lineRule="auto"/>
        <w:ind w:left="1119" w:right="571"/>
        <w:jc w:val="both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6F4DDBD8">
      <w:pPr>
        <w:pStyle w:val="7"/>
        <w:spacing w:before="1" w:line="283" w:lineRule="auto"/>
        <w:ind w:left="1119" w:right="577" w:hanging="360"/>
        <w:jc w:val="both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503555</wp:posOffset>
                </wp:positionV>
                <wp:extent cx="165100" cy="475615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00" cy="475615"/>
                          <a:chOff x="0" y="0"/>
                          <a:chExt cx="165100" cy="475615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9" o:spid="_x0000_s1026" o:spt="203" style="position:absolute;left:0pt;margin-left:66.95pt;margin-top:39.65pt;height:37.45pt;width:13pt;mso-position-horizontal-relative:page;z-index:251661312;mso-width-relative:page;mso-height-relative:page;" coordsize="165100,475615" o:gfxdata="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">
                <o:lock v:ext="edit" aspectratio="f"/>
                <v:shape id="Image 40" o:spid="_x0000_s1026" o:spt="75" type="#_x0000_t75" style="position:absolute;left:0;top:0;height:217931;width:164591;" filled="f" o:preferrelative="t" stroked="f" coordsize="21600,21600" o:gfxdata="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8fmK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f"/>
                </v:shape>
                <v:shape id="Image 41" o:spid="_x0000_s1026" o:spt="75" type="#_x0000_t75" style="position:absolute;left:0;top:257556;height:217931;width:164591;" filled="f" o:preferrelative="t" stroked="f" coordsize="21600,21600" o:gfxdata="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LQ7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учиться у наставника передовым методам и формам работы, правильно строить свои взаимоотношения с ним;</w:t>
      </w:r>
    </w:p>
    <w:p w14:paraId="5EA0A85B">
      <w:pPr>
        <w:pStyle w:val="7"/>
        <w:spacing w:before="28" w:line="302" w:lineRule="auto"/>
        <w:ind w:left="1119" w:right="1930"/>
        <w:jc w:val="both"/>
      </w:pPr>
      <w:r>
        <w:t>совершенствовать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-7"/>
        </w:rPr>
        <w:t xml:space="preserve"> </w:t>
      </w:r>
      <w:r>
        <w:t>уровень; отчитываться о своей работе перед наставником.</w:t>
      </w:r>
    </w:p>
    <w:p w14:paraId="538B7D66">
      <w:pPr>
        <w:pStyle w:val="3"/>
        <w:numPr>
          <w:ilvl w:val="0"/>
          <w:numId w:val="5"/>
        </w:numPr>
        <w:tabs>
          <w:tab w:val="left" w:pos="1540"/>
        </w:tabs>
        <w:spacing w:before="0" w:after="0" w:line="307" w:lineRule="exact"/>
        <w:ind w:left="1540" w:right="0" w:hanging="279"/>
        <w:jc w:val="both"/>
      </w:pPr>
      <w:r>
        <w:t>Руководство</w:t>
      </w:r>
      <w:r>
        <w:rPr>
          <w:spacing w:val="-9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rPr>
          <w:spacing w:val="-2"/>
        </w:rPr>
        <w:t>наставника</w:t>
      </w:r>
    </w:p>
    <w:p w14:paraId="51DBA6C8">
      <w:pPr>
        <w:pStyle w:val="10"/>
        <w:numPr>
          <w:ilvl w:val="1"/>
          <w:numId w:val="5"/>
        </w:numPr>
        <w:tabs>
          <w:tab w:val="left" w:pos="1679"/>
        </w:tabs>
        <w:spacing w:before="60" w:after="0" w:line="288" w:lineRule="auto"/>
        <w:ind w:left="553" w:right="575" w:firstLine="708"/>
        <w:jc w:val="both"/>
        <w:rPr>
          <w:sz w:val="28"/>
        </w:rPr>
      </w:pPr>
      <w:r>
        <w:rPr>
          <w:sz w:val="28"/>
        </w:rPr>
        <w:t xml:space="preserve">Организация работы наставников и контроль за их деятельностью возлагается на заместителя директора учреждения образования по методической </w:t>
      </w:r>
      <w:r>
        <w:rPr>
          <w:spacing w:val="-2"/>
          <w:sz w:val="28"/>
        </w:rPr>
        <w:t>работе.</w:t>
      </w:r>
    </w:p>
    <w:p w14:paraId="3846166A">
      <w:pPr>
        <w:spacing w:after="0" w:line="288" w:lineRule="auto"/>
        <w:jc w:val="both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1AA19740">
      <w:pPr>
        <w:pStyle w:val="10"/>
        <w:numPr>
          <w:ilvl w:val="1"/>
          <w:numId w:val="5"/>
        </w:numPr>
        <w:tabs>
          <w:tab w:val="left" w:pos="1679"/>
        </w:tabs>
        <w:spacing w:before="65" w:after="0" w:line="240" w:lineRule="auto"/>
        <w:ind w:left="1679" w:right="0" w:hanging="418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14:paraId="215185E9">
      <w:pPr>
        <w:pStyle w:val="7"/>
        <w:spacing w:before="64" w:line="285" w:lineRule="auto"/>
        <w:ind w:left="1119" w:right="57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представить назначенного молодого специалиста педагогам учреждения образования, объявить приказ о закреплении за ним наставника;</w:t>
      </w:r>
    </w:p>
    <w:p w14:paraId="227DD05E">
      <w:pPr>
        <w:pStyle w:val="7"/>
        <w:spacing w:before="3" w:line="283" w:lineRule="auto"/>
        <w:ind w:left="1119" w:right="56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создать необходимые условия для совместной работы молодого специалиста с закреплённым за ним наставником;</w:t>
      </w:r>
    </w:p>
    <w:p w14:paraId="71E747C1">
      <w:pPr>
        <w:pStyle w:val="7"/>
        <w:spacing w:before="6" w:line="285" w:lineRule="auto"/>
        <w:ind w:left="1119" w:right="579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посетить отдельные уроки/занятия и внеклассные мероприятия по предмету, проводимые наставником и молодым специалистом;</w:t>
      </w:r>
    </w:p>
    <w:p w14:paraId="30205E3E">
      <w:pPr>
        <w:pStyle w:val="7"/>
        <w:spacing w:before="2" w:line="285" w:lineRule="auto"/>
        <w:ind w:left="1119" w:right="569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организовать обучение наставников передовым формам и методам работы, оказывать им методическую и практическую помощь в составлении планов работы с молодыми специалистами;</w:t>
      </w:r>
    </w:p>
    <w:p w14:paraId="24EB1305">
      <w:pPr>
        <w:pStyle w:val="7"/>
        <w:spacing w:before="4" w:line="283" w:lineRule="auto"/>
        <w:ind w:left="1119" w:right="575" w:hanging="360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7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изучать, обобщать и распространять положительный опыт организации наставничества в образовательном учреждении;</w:t>
      </w:r>
    </w:p>
    <w:p w14:paraId="74022023">
      <w:pPr>
        <w:pStyle w:val="7"/>
        <w:spacing w:before="7"/>
        <w:ind w:left="759"/>
        <w:jc w:val="both"/>
      </w:pPr>
      <w:r>
        <w:rPr>
          <w:position w:val="-5"/>
        </w:rPr>
        <w:drawing>
          <wp:inline distT="0" distB="0" distL="0" distR="0">
            <wp:extent cx="164465" cy="217805"/>
            <wp:effectExtent l="0" t="0" r="0" b="0"/>
            <wp:docPr id="48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определить меры поощрения наставников.</w:t>
      </w:r>
    </w:p>
    <w:p w14:paraId="37E8A733">
      <w:pPr>
        <w:pStyle w:val="7"/>
        <w:spacing w:before="128"/>
        <w:ind w:left="0"/>
      </w:pPr>
    </w:p>
    <w:p w14:paraId="0F406F7E">
      <w:pPr>
        <w:pStyle w:val="7"/>
        <w:ind w:left="0"/>
      </w:pPr>
    </w:p>
    <w:p w14:paraId="0AC0748A">
      <w:pPr>
        <w:pStyle w:val="7"/>
        <w:ind w:left="0"/>
      </w:pPr>
    </w:p>
    <w:p w14:paraId="6C07AE2F">
      <w:pPr>
        <w:pStyle w:val="7"/>
        <w:ind w:left="0"/>
      </w:pPr>
    </w:p>
    <w:p w14:paraId="4F53DC02">
      <w:pPr>
        <w:pStyle w:val="7"/>
        <w:ind w:left="0"/>
      </w:pPr>
    </w:p>
    <w:p w14:paraId="48CAE72B">
      <w:pPr>
        <w:pStyle w:val="7"/>
        <w:ind w:left="0"/>
      </w:pPr>
    </w:p>
    <w:p w14:paraId="116E6935">
      <w:pPr>
        <w:pStyle w:val="7"/>
        <w:ind w:left="0"/>
      </w:pPr>
    </w:p>
    <w:p w14:paraId="30230F62">
      <w:pPr>
        <w:pStyle w:val="7"/>
        <w:ind w:left="0"/>
      </w:pPr>
    </w:p>
    <w:p w14:paraId="5A14F722">
      <w:pPr>
        <w:pStyle w:val="7"/>
        <w:ind w:left="0"/>
      </w:pPr>
    </w:p>
    <w:p w14:paraId="0BCF5E0F">
      <w:pPr>
        <w:pStyle w:val="7"/>
        <w:ind w:left="0"/>
      </w:pPr>
    </w:p>
    <w:p w14:paraId="35BE9ECB">
      <w:pPr>
        <w:pStyle w:val="7"/>
        <w:ind w:left="0"/>
      </w:pPr>
    </w:p>
    <w:p w14:paraId="1F1EC8BD">
      <w:pPr>
        <w:pStyle w:val="7"/>
        <w:ind w:left="0"/>
      </w:pPr>
    </w:p>
    <w:p w14:paraId="2B459F5B">
      <w:pPr>
        <w:pStyle w:val="7"/>
        <w:ind w:left="0"/>
      </w:pPr>
    </w:p>
    <w:p w14:paraId="5E34D285">
      <w:pPr>
        <w:pStyle w:val="7"/>
        <w:ind w:left="0"/>
      </w:pPr>
    </w:p>
    <w:p w14:paraId="21463EFC">
      <w:pPr>
        <w:pStyle w:val="7"/>
        <w:ind w:left="0"/>
      </w:pPr>
    </w:p>
    <w:p w14:paraId="29D53A61">
      <w:pPr>
        <w:pStyle w:val="7"/>
        <w:ind w:left="0"/>
      </w:pPr>
    </w:p>
    <w:p w14:paraId="0802AA4C">
      <w:pPr>
        <w:pStyle w:val="7"/>
        <w:ind w:left="0"/>
      </w:pPr>
    </w:p>
    <w:p w14:paraId="0138E58A">
      <w:pPr>
        <w:pStyle w:val="7"/>
        <w:ind w:left="0"/>
      </w:pPr>
    </w:p>
    <w:p w14:paraId="2955C64F">
      <w:pPr>
        <w:pStyle w:val="7"/>
        <w:ind w:left="0"/>
      </w:pPr>
    </w:p>
    <w:p w14:paraId="202A2B4E">
      <w:pPr>
        <w:pStyle w:val="7"/>
        <w:ind w:left="0"/>
      </w:pPr>
    </w:p>
    <w:p w14:paraId="4925A9B6">
      <w:pPr>
        <w:pStyle w:val="7"/>
        <w:ind w:left="0"/>
      </w:pPr>
    </w:p>
    <w:p w14:paraId="3006D943">
      <w:pPr>
        <w:pStyle w:val="7"/>
        <w:ind w:left="0"/>
      </w:pPr>
    </w:p>
    <w:p w14:paraId="55715590">
      <w:pPr>
        <w:pStyle w:val="7"/>
        <w:ind w:left="0"/>
      </w:pPr>
    </w:p>
    <w:p w14:paraId="5D143EA3">
      <w:pPr>
        <w:pStyle w:val="7"/>
        <w:ind w:left="0"/>
      </w:pPr>
    </w:p>
    <w:p w14:paraId="3987B181">
      <w:pPr>
        <w:pStyle w:val="7"/>
        <w:ind w:left="0"/>
      </w:pPr>
    </w:p>
    <w:p w14:paraId="1BE1DAB9">
      <w:pPr>
        <w:pStyle w:val="7"/>
        <w:ind w:left="0"/>
      </w:pPr>
    </w:p>
    <w:p w14:paraId="351647B0">
      <w:pPr>
        <w:pStyle w:val="7"/>
        <w:ind w:left="0"/>
      </w:pPr>
    </w:p>
    <w:p w14:paraId="5DEBB6C4">
      <w:pPr>
        <w:pStyle w:val="7"/>
        <w:ind w:left="0"/>
      </w:pPr>
    </w:p>
    <w:p w14:paraId="557CB7C2">
      <w:pPr>
        <w:pStyle w:val="7"/>
        <w:ind w:left="0"/>
      </w:pPr>
    </w:p>
    <w:p w14:paraId="5AAAF1F8">
      <w:pPr>
        <w:pStyle w:val="7"/>
        <w:spacing w:before="131"/>
        <w:ind w:left="0"/>
      </w:pPr>
    </w:p>
    <w:p w14:paraId="7763B639">
      <w:pPr>
        <w:pStyle w:val="2"/>
        <w:ind w:left="5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rPr>
          <w:spacing w:val="-2"/>
        </w:rPr>
        <w:t>СПЕЦИАЛИСТАМИ</w:t>
      </w:r>
    </w:p>
    <w:p w14:paraId="5E92477C">
      <w:pPr>
        <w:pStyle w:val="7"/>
        <w:spacing w:before="124"/>
        <w:ind w:left="0"/>
        <w:rPr>
          <w:b/>
        </w:rPr>
      </w:pPr>
    </w:p>
    <w:p w14:paraId="46ACD1C1">
      <w:pPr>
        <w:pStyle w:val="7"/>
        <w:spacing w:line="288" w:lineRule="auto"/>
        <w:ind w:right="574"/>
        <w:jc w:val="both"/>
      </w:pPr>
      <w:r>
        <w:rPr>
          <w:b/>
        </w:rPr>
        <w:t xml:space="preserve">Цель: </w:t>
      </w:r>
      <w: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14:paraId="16FF7E6B">
      <w:pPr>
        <w:pStyle w:val="3"/>
        <w:spacing w:before="5"/>
        <w:ind w:left="553"/>
        <w:jc w:val="left"/>
      </w:pPr>
      <w:r>
        <w:rPr>
          <w:spacing w:val="-2"/>
        </w:rPr>
        <w:t>Задачи:</w:t>
      </w:r>
    </w:p>
    <w:p w14:paraId="6D56A89B">
      <w:pPr>
        <w:pStyle w:val="10"/>
        <w:numPr>
          <w:ilvl w:val="0"/>
          <w:numId w:val="6"/>
        </w:numPr>
        <w:tabs>
          <w:tab w:val="left" w:pos="913"/>
        </w:tabs>
        <w:spacing w:before="60" w:after="0" w:line="288" w:lineRule="auto"/>
        <w:ind w:left="913" w:right="575" w:hanging="360"/>
        <w:jc w:val="both"/>
        <w:rPr>
          <w:sz w:val="28"/>
        </w:rPr>
      </w:pPr>
      <w:r>
        <w:rPr>
          <w:sz w:val="28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1C9AB8C2">
      <w:pPr>
        <w:pStyle w:val="10"/>
        <w:numPr>
          <w:ilvl w:val="0"/>
          <w:numId w:val="6"/>
        </w:numPr>
        <w:tabs>
          <w:tab w:val="left" w:pos="913"/>
        </w:tabs>
        <w:spacing w:before="1" w:after="0" w:line="288" w:lineRule="auto"/>
        <w:ind w:left="913" w:right="576" w:hanging="360"/>
        <w:jc w:val="both"/>
        <w:rPr>
          <w:sz w:val="28"/>
        </w:rPr>
      </w:pPr>
      <w:r>
        <w:rPr>
          <w:sz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14:paraId="2A12AC4A">
      <w:pPr>
        <w:pStyle w:val="10"/>
        <w:numPr>
          <w:ilvl w:val="0"/>
          <w:numId w:val="6"/>
        </w:numPr>
        <w:tabs>
          <w:tab w:val="left" w:pos="913"/>
        </w:tabs>
        <w:spacing w:before="0" w:after="0" w:line="288" w:lineRule="auto"/>
        <w:ind w:left="913" w:right="574" w:hanging="360"/>
        <w:jc w:val="both"/>
        <w:rPr>
          <w:sz w:val="28"/>
        </w:rPr>
      </w:pPr>
      <w:r>
        <w:rPr>
          <w:sz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14:paraId="14F26E43">
      <w:pPr>
        <w:pStyle w:val="10"/>
        <w:numPr>
          <w:ilvl w:val="0"/>
          <w:numId w:val="6"/>
        </w:numPr>
        <w:tabs>
          <w:tab w:val="left" w:pos="913"/>
        </w:tabs>
        <w:spacing w:before="0" w:after="0" w:line="288" w:lineRule="auto"/>
        <w:ind w:left="913" w:right="574" w:hanging="360"/>
        <w:jc w:val="both"/>
        <w:rPr>
          <w:sz w:val="28"/>
        </w:rPr>
      </w:pPr>
      <w:r>
        <w:rPr>
          <w:sz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5BD916E0">
      <w:pPr>
        <w:pStyle w:val="3"/>
        <w:spacing w:before="5"/>
        <w:ind w:left="553"/>
      </w:pPr>
      <w:r>
        <w:t>Прогнозируемый</w:t>
      </w:r>
      <w:r>
        <w:rPr>
          <w:spacing w:val="-14"/>
        </w:rPr>
        <w:t xml:space="preserve"> </w:t>
      </w:r>
      <w:r>
        <w:rPr>
          <w:spacing w:val="-2"/>
        </w:rPr>
        <w:t>результат:</w:t>
      </w:r>
    </w:p>
    <w:p w14:paraId="78344DE7">
      <w:pPr>
        <w:spacing w:after="0"/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0F542E2C">
      <w:pPr>
        <w:pStyle w:val="10"/>
        <w:numPr>
          <w:ilvl w:val="0"/>
          <w:numId w:val="7"/>
        </w:numPr>
        <w:tabs>
          <w:tab w:val="left" w:pos="913"/>
          <w:tab w:val="left" w:pos="2073"/>
          <w:tab w:val="left" w:pos="3810"/>
          <w:tab w:val="left" w:pos="5088"/>
          <w:tab w:val="left" w:pos="7206"/>
          <w:tab w:val="left" w:pos="7839"/>
          <w:tab w:val="left" w:pos="9700"/>
          <w:tab w:val="left" w:pos="10319"/>
        </w:tabs>
        <w:spacing w:before="65" w:after="0" w:line="288" w:lineRule="auto"/>
        <w:ind w:left="913" w:right="574" w:hanging="360"/>
        <w:jc w:val="left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учебную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собственную,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ученическую, на основе творческого поиска через самообразование.</w:t>
      </w:r>
    </w:p>
    <w:p w14:paraId="1786BC78">
      <w:pPr>
        <w:pStyle w:val="10"/>
        <w:numPr>
          <w:ilvl w:val="0"/>
          <w:numId w:val="7"/>
        </w:numPr>
        <w:tabs>
          <w:tab w:val="left" w:pos="912"/>
        </w:tabs>
        <w:spacing w:before="0" w:after="0" w:line="240" w:lineRule="auto"/>
        <w:ind w:left="912" w:right="0" w:hanging="359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профессионала.</w:t>
      </w:r>
    </w:p>
    <w:p w14:paraId="7CF8EED8">
      <w:pPr>
        <w:pStyle w:val="10"/>
        <w:numPr>
          <w:ilvl w:val="0"/>
          <w:numId w:val="7"/>
        </w:numPr>
        <w:tabs>
          <w:tab w:val="left" w:pos="912"/>
        </w:tabs>
        <w:spacing w:before="65" w:after="0" w:line="240" w:lineRule="auto"/>
        <w:ind w:left="912" w:right="0" w:hanging="35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14:paraId="6F380125">
      <w:pPr>
        <w:pStyle w:val="10"/>
        <w:numPr>
          <w:ilvl w:val="0"/>
          <w:numId w:val="7"/>
        </w:numPr>
        <w:tabs>
          <w:tab w:val="left" w:pos="912"/>
        </w:tabs>
        <w:spacing w:before="64" w:after="0" w:line="240" w:lineRule="auto"/>
        <w:ind w:left="912" w:right="0" w:hanging="359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6FA292F6">
      <w:pPr>
        <w:pStyle w:val="10"/>
        <w:numPr>
          <w:ilvl w:val="0"/>
          <w:numId w:val="7"/>
        </w:numPr>
        <w:tabs>
          <w:tab w:val="left" w:pos="913"/>
        </w:tabs>
        <w:spacing w:before="64" w:after="0" w:line="288" w:lineRule="auto"/>
        <w:ind w:left="913" w:right="573" w:hanging="360"/>
        <w:jc w:val="left"/>
        <w:rPr>
          <w:sz w:val="28"/>
        </w:rPr>
      </w:pPr>
      <w:r>
        <w:rPr>
          <w:sz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6C0EE8BB">
      <w:pPr>
        <w:pStyle w:val="3"/>
        <w:spacing w:before="5"/>
        <w:ind w:left="553"/>
        <w:jc w:val="left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14:paraId="5E6ABC0C">
      <w:pPr>
        <w:pStyle w:val="10"/>
        <w:numPr>
          <w:ilvl w:val="1"/>
          <w:numId w:val="7"/>
        </w:numPr>
        <w:tabs>
          <w:tab w:val="left" w:pos="715"/>
        </w:tabs>
        <w:spacing w:before="60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индивидуальные,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4A46602F">
      <w:pPr>
        <w:pStyle w:val="10"/>
        <w:numPr>
          <w:ilvl w:val="1"/>
          <w:numId w:val="7"/>
        </w:numPr>
        <w:tabs>
          <w:tab w:val="left" w:pos="715"/>
        </w:tabs>
        <w:spacing w:before="64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4AF3668E">
      <w:pPr>
        <w:pStyle w:val="10"/>
        <w:numPr>
          <w:ilvl w:val="1"/>
          <w:numId w:val="7"/>
        </w:numPr>
        <w:tabs>
          <w:tab w:val="left" w:pos="715"/>
        </w:tabs>
        <w:spacing w:before="65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мастер-классы,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уроки;</w:t>
      </w:r>
    </w:p>
    <w:p w14:paraId="6AC6190A">
      <w:pPr>
        <w:pStyle w:val="10"/>
        <w:numPr>
          <w:ilvl w:val="1"/>
          <w:numId w:val="7"/>
        </w:numPr>
        <w:tabs>
          <w:tab w:val="left" w:pos="715"/>
        </w:tabs>
        <w:spacing w:before="65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14:paraId="1BD9157D">
      <w:pPr>
        <w:pStyle w:val="10"/>
        <w:numPr>
          <w:ilvl w:val="1"/>
          <w:numId w:val="7"/>
        </w:numPr>
        <w:tabs>
          <w:tab w:val="left" w:pos="715"/>
        </w:tabs>
        <w:spacing w:before="64" w:after="0" w:line="240" w:lineRule="auto"/>
        <w:ind w:left="715" w:right="0" w:hanging="162"/>
        <w:jc w:val="left"/>
        <w:rPr>
          <w:sz w:val="28"/>
        </w:rPr>
      </w:pPr>
      <w:r>
        <w:rPr>
          <w:spacing w:val="-2"/>
          <w:sz w:val="28"/>
        </w:rPr>
        <w:t>наставничество;</w:t>
      </w:r>
    </w:p>
    <w:p w14:paraId="76FB3289">
      <w:pPr>
        <w:pStyle w:val="10"/>
        <w:numPr>
          <w:ilvl w:val="1"/>
          <w:numId w:val="7"/>
        </w:numPr>
        <w:tabs>
          <w:tab w:val="left" w:pos="715"/>
        </w:tabs>
        <w:spacing w:before="65" w:after="0" w:line="240" w:lineRule="auto"/>
        <w:ind w:left="715" w:right="0" w:hanging="162"/>
        <w:jc w:val="left"/>
        <w:rPr>
          <w:sz w:val="28"/>
        </w:rPr>
      </w:pPr>
      <w:r>
        <w:rPr>
          <w:sz w:val="28"/>
        </w:rPr>
        <w:t>анкетирование,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микроисследования.</w:t>
      </w:r>
    </w:p>
    <w:p w14:paraId="107FB5B7">
      <w:pPr>
        <w:pStyle w:val="3"/>
        <w:spacing w:before="69"/>
        <w:ind w:left="553"/>
        <w:jc w:val="left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5C4ECA1C">
      <w:pPr>
        <w:pStyle w:val="7"/>
        <w:spacing w:before="81" w:line="288" w:lineRule="auto"/>
        <w:ind w:right="575" w:firstLine="708"/>
        <w:jc w:val="both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1043940</wp:posOffset>
            </wp:positionH>
            <wp:positionV relativeFrom="paragraph">
              <wp:posOffset>37465</wp:posOffset>
            </wp:positionV>
            <wp:extent cx="194945" cy="217805"/>
            <wp:effectExtent l="0" t="0" r="0" b="0"/>
            <wp:wrapNone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542290</wp:posOffset>
                </wp:positionV>
                <wp:extent cx="195580" cy="475615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" cy="475615"/>
                          <a:chOff x="0" y="0"/>
                          <a:chExt cx="195580" cy="475615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0" o:spid="_x0000_s1026" o:spt="203" style="position:absolute;left:0pt;margin-left:82.2pt;margin-top:42.7pt;height:37.45pt;width:15.4pt;mso-position-horizontal-relative:page;z-index:-251652096;mso-width-relative:page;mso-height-relative:page;" coordsize="195580,475615" o:gfxdata="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">
                <o:lock v:ext="edit" aspectratio="f"/>
                <v:shape id="Image 51" o:spid="_x0000_s1026" o:spt="75" type="#_x0000_t75" style="position:absolute;left:0;top:0;height:217932;width:195072;" filled="f" o:preferrelative="t" stroked="f" coordsize="21600,21600" o:gfxdata="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sM3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f"/>
                </v:shape>
                <v:shape id="Image 52" o:spid="_x0000_s1026" o:spt="75" type="#_x0000_t75" style="position:absolute;left:0;top:257556;height:217932;width:195072;" filled="f" o:preferrelative="t" stroked="f" coordsize="21600,21600" o:gfxdata="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b6tC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14:paraId="775A856B">
      <w:pPr>
        <w:pStyle w:val="7"/>
        <w:spacing w:before="22"/>
        <w:ind w:left="1261"/>
        <w:jc w:val="both"/>
      </w:pPr>
      <w:r>
        <w:t>Проведение</w:t>
      </w:r>
      <w:r>
        <w:rPr>
          <w:spacing w:val="-12"/>
        </w:rPr>
        <w:t xml:space="preserve"> </w:t>
      </w:r>
      <w:r>
        <w:t>опытными</w:t>
      </w:r>
      <w:r>
        <w:rPr>
          <w:spacing w:val="-7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«Мастер-классов»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rPr>
          <w:spacing w:val="-2"/>
        </w:rPr>
        <w:t>уроков.</w:t>
      </w:r>
    </w:p>
    <w:p w14:paraId="4E601EA6">
      <w:pPr>
        <w:pStyle w:val="7"/>
        <w:spacing w:before="83" w:line="288" w:lineRule="auto"/>
        <w:ind w:right="567" w:firstLine="708"/>
        <w:jc w:val="both"/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787400</wp:posOffset>
                </wp:positionV>
                <wp:extent cx="195580" cy="477520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" cy="477520"/>
                          <a:chOff x="0" y="0"/>
                          <a:chExt cx="195580" cy="477520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3" o:spid="_x0000_s1026" o:spt="203" style="position:absolute;left:0pt;margin-left:82.2pt;margin-top:62pt;height:37.6pt;width:15.4pt;mso-position-horizontal-relative:page;z-index:-251652096;mso-width-relative:page;mso-height-relative:page;" coordsize="195580,477520" o:gfxdata="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">
                <o:lock v:ext="edit" aspectratio="f"/>
                <v:shape id="Image 54" o:spid="_x0000_s1026" o:spt="75" type="#_x0000_t75" style="position:absolute;left:0;top:0;height:217932;width:195072;" filled="f" o:preferrelative="t" stroked="f" coordsize="21600,21600" o:gfxdata="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bkO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f"/>
                </v:shape>
                <v:shape id="Image 55" o:spid="_x0000_s1026" o:spt="75" type="#_x0000_t75" style="position:absolute;left:0;top:259079;height:217932;width:195072;" filled="f" o:preferrelative="t" stroked="f" coordsize="21600,21600" o:gfxdata="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c1f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t>Привлечение молодых специалистов к подготовке и организации педсоветов, семинаров, конференций, к работе учебно-методических</w:t>
      </w:r>
      <w:r>
        <w:rPr>
          <w:spacing w:val="40"/>
        </w:rPr>
        <w:t xml:space="preserve"> </w:t>
      </w:r>
      <w:r>
        <w:rPr>
          <w:spacing w:val="-2"/>
        </w:rPr>
        <w:t>объединений.</w:t>
      </w:r>
    </w:p>
    <w:p w14:paraId="41036B74">
      <w:pPr>
        <w:pStyle w:val="7"/>
        <w:spacing w:before="20"/>
        <w:ind w:left="1261"/>
        <w:jc w:val="both"/>
      </w:pPr>
      <w:r>
        <w:t>Посещение</w:t>
      </w:r>
      <w:r>
        <w:rPr>
          <w:spacing w:val="-6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молодых</w:t>
      </w:r>
      <w:r>
        <w:rPr>
          <w:spacing w:val="-2"/>
        </w:rPr>
        <w:t xml:space="preserve"> специалистов.</w:t>
      </w:r>
    </w:p>
    <w:p w14:paraId="78CA25AD">
      <w:pPr>
        <w:pStyle w:val="7"/>
        <w:spacing w:before="86" w:line="285" w:lineRule="auto"/>
        <w:ind w:right="576" w:firstLine="708"/>
        <w:jc w:val="both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1043940</wp:posOffset>
            </wp:positionH>
            <wp:positionV relativeFrom="paragraph">
              <wp:posOffset>543560</wp:posOffset>
            </wp:positionV>
            <wp:extent cx="194945" cy="217805"/>
            <wp:effectExtent l="0" t="0" r="0" b="0"/>
            <wp:wrapNone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Отслеживание результатов работы молодого учителя, педагогическая </w:t>
      </w:r>
      <w:r>
        <w:rPr>
          <w:spacing w:val="-2"/>
        </w:rPr>
        <w:t>диагностика.</w:t>
      </w:r>
    </w:p>
    <w:p w14:paraId="5A10971B">
      <w:pPr>
        <w:pStyle w:val="7"/>
        <w:spacing w:before="26" w:line="285" w:lineRule="auto"/>
        <w:ind w:right="574" w:firstLine="708"/>
        <w:jc w:val="both"/>
      </w:pPr>
      <w:r>
        <w:t>Организация разработки молодыми специалистами дидактического материала, электронных учебных материалов и др.</w:t>
      </w:r>
    </w:p>
    <w:p w14:paraId="5EC28CB2">
      <w:pPr>
        <w:pStyle w:val="7"/>
        <w:spacing w:before="26" w:line="285" w:lineRule="auto"/>
        <w:ind w:right="574" w:firstLine="708"/>
        <w:jc w:val="both"/>
      </w:pPr>
    </w:p>
    <w:p w14:paraId="7BDD682F">
      <w:pPr>
        <w:pStyle w:val="7"/>
        <w:spacing w:before="26" w:line="285" w:lineRule="auto"/>
        <w:ind w:right="574" w:firstLine="708"/>
        <w:jc w:val="both"/>
      </w:pPr>
    </w:p>
    <w:p w14:paraId="1BDF270B">
      <w:pPr>
        <w:pStyle w:val="7"/>
        <w:spacing w:before="26" w:line="285" w:lineRule="auto"/>
        <w:ind w:right="574" w:firstLine="708"/>
        <w:jc w:val="both"/>
      </w:pPr>
    </w:p>
    <w:p w14:paraId="3BB7EC50">
      <w:pPr>
        <w:pStyle w:val="7"/>
        <w:spacing w:before="26" w:line="285" w:lineRule="auto"/>
        <w:ind w:right="574" w:firstLine="708"/>
        <w:jc w:val="both"/>
      </w:pPr>
    </w:p>
    <w:p w14:paraId="3F7F1969">
      <w:pPr>
        <w:pStyle w:val="7"/>
        <w:spacing w:before="26" w:line="285" w:lineRule="auto"/>
        <w:ind w:right="574" w:firstLine="708"/>
        <w:jc w:val="both"/>
      </w:pPr>
    </w:p>
    <w:p w14:paraId="4F2EFF9D">
      <w:pPr>
        <w:pStyle w:val="7"/>
        <w:spacing w:before="26" w:line="285" w:lineRule="auto"/>
        <w:ind w:right="574" w:firstLine="708"/>
        <w:jc w:val="both"/>
      </w:pPr>
    </w:p>
    <w:p w14:paraId="5CA45CD6">
      <w:pPr>
        <w:pStyle w:val="7"/>
        <w:spacing w:before="26" w:line="285" w:lineRule="auto"/>
        <w:ind w:right="574" w:firstLine="708"/>
        <w:jc w:val="both"/>
      </w:pPr>
    </w:p>
    <w:p w14:paraId="218EA260">
      <w:pPr>
        <w:pStyle w:val="7"/>
        <w:spacing w:before="26" w:line="285" w:lineRule="auto"/>
        <w:ind w:right="574" w:firstLine="708"/>
        <w:jc w:val="both"/>
      </w:pPr>
    </w:p>
    <w:p w14:paraId="693EE70D">
      <w:pPr>
        <w:pStyle w:val="7"/>
        <w:spacing w:before="26" w:line="285" w:lineRule="auto"/>
        <w:ind w:right="574" w:firstLine="708"/>
        <w:jc w:val="both"/>
      </w:pPr>
    </w:p>
    <w:p w14:paraId="15A0602F">
      <w:pPr>
        <w:pStyle w:val="7"/>
        <w:spacing w:before="26" w:line="285" w:lineRule="auto"/>
        <w:ind w:right="574" w:firstLine="708"/>
        <w:jc w:val="both"/>
      </w:pPr>
    </w:p>
    <w:p w14:paraId="4E750E92">
      <w:pPr>
        <w:pStyle w:val="7"/>
        <w:spacing w:before="26" w:line="285" w:lineRule="auto"/>
        <w:ind w:right="574" w:firstLine="708"/>
        <w:jc w:val="both"/>
      </w:pPr>
    </w:p>
    <w:p w14:paraId="1238EC3B">
      <w:pPr>
        <w:pStyle w:val="7"/>
        <w:spacing w:before="73"/>
        <w:ind w:left="0"/>
      </w:pPr>
    </w:p>
    <w:p w14:paraId="571AD938">
      <w:pPr>
        <w:pStyle w:val="3"/>
        <w:tabs>
          <w:tab w:val="left" w:pos="4099"/>
          <w:tab w:val="left" w:pos="5033"/>
        </w:tabs>
        <w:spacing w:line="288" w:lineRule="auto"/>
        <w:ind w:left="2963" w:right="2980" w:firstLine="3"/>
        <w:jc w:val="center"/>
      </w:pPr>
      <w:r>
        <w:t>Перспективный индивидуальный план самообразования</w:t>
      </w:r>
      <w:r>
        <w:rPr>
          <w:spacing w:val="-16"/>
        </w:rPr>
        <w:t xml:space="preserve"> </w:t>
      </w:r>
      <w:r>
        <w:t>молодого</w:t>
      </w:r>
      <w:r>
        <w:rPr>
          <w:spacing w:val="-16"/>
        </w:rPr>
        <w:t xml:space="preserve"> </w:t>
      </w:r>
      <w:r>
        <w:t>специалиста на 20</w:t>
      </w:r>
      <w:r>
        <w:rPr>
          <w:rFonts w:hint="default"/>
          <w:lang w:val="ru-RU"/>
        </w:rPr>
        <w:t>24</w:t>
      </w:r>
      <w:r>
        <w:rPr>
          <w:u w:val="none"/>
        </w:rPr>
        <w:t>- 20</w:t>
      </w:r>
      <w:r>
        <w:rPr>
          <w:rFonts w:hint="default"/>
          <w:u w:val="none"/>
          <w:lang w:val="ru-RU"/>
        </w:rPr>
        <w:t>25</w:t>
      </w:r>
      <w:r>
        <w:rPr>
          <w:u w:val="none"/>
        </w:rPr>
        <w:t>учебны</w:t>
      </w:r>
      <w:r>
        <w:rPr>
          <w:u w:val="none"/>
          <w:lang w:val="ru-RU"/>
        </w:rPr>
        <w:t>й</w:t>
      </w:r>
      <w:r>
        <w:rPr>
          <w:rFonts w:hint="default"/>
          <w:u w:val="none"/>
          <w:lang w:val="ru-RU"/>
        </w:rPr>
        <w:t xml:space="preserve"> </w:t>
      </w:r>
      <w:r>
        <w:rPr>
          <w:u w:val="none"/>
        </w:rPr>
        <w:t>год</w:t>
      </w:r>
    </w:p>
    <w:p w14:paraId="62676BBE">
      <w:pPr>
        <w:pStyle w:val="7"/>
        <w:spacing w:before="168"/>
        <w:ind w:left="0"/>
        <w:rPr>
          <w:b/>
        </w:rPr>
      </w:pPr>
    </w:p>
    <w:p w14:paraId="7103DF6E">
      <w:pPr>
        <w:pStyle w:val="7"/>
        <w:tabs>
          <w:tab w:val="left" w:pos="9830"/>
          <w:tab w:val="left" w:pos="9898"/>
        </w:tabs>
        <w:spacing w:line="376" w:lineRule="auto"/>
        <w:ind w:right="1146"/>
        <w:jc w:val="both"/>
      </w:pPr>
      <w:r>
        <w:t xml:space="preserve">Методическая тема школы: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  <w:u w:val="none"/>
        </w:rPr>
        <w:t xml:space="preserve"> </w:t>
      </w:r>
      <w:r>
        <w:rPr>
          <w:u w:val="none"/>
        </w:rPr>
        <w:t xml:space="preserve">Методическая тема УМО: </w:t>
      </w:r>
      <w:r>
        <w:rPr>
          <w:u w:val="single"/>
        </w:rPr>
        <w:tab/>
      </w:r>
      <w:r>
        <w:rPr>
          <w:u w:val="none"/>
        </w:rPr>
        <w:t xml:space="preserve"> Методическая тема учителя: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  <w:u w:val="none"/>
        </w:rPr>
        <w:t xml:space="preserve"> </w:t>
      </w:r>
      <w:r>
        <w:rPr>
          <w:u w:val="none"/>
        </w:rPr>
        <w:t xml:space="preserve">Цель: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none"/>
        </w:rPr>
        <w:t xml:space="preserve"> </w:t>
      </w:r>
      <w:r>
        <w:rPr>
          <w:spacing w:val="-2"/>
          <w:u w:val="none"/>
        </w:rPr>
        <w:t>Задачи:</w:t>
      </w:r>
    </w:p>
    <w:p w14:paraId="39770AC7">
      <w:pPr>
        <w:spacing w:after="0" w:line="376" w:lineRule="auto"/>
        <w:jc w:val="both"/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0C986E77">
      <w:pPr>
        <w:pStyle w:val="10"/>
        <w:numPr>
          <w:ilvl w:val="0"/>
          <w:numId w:val="8"/>
        </w:numPr>
        <w:tabs>
          <w:tab w:val="left" w:pos="833"/>
          <w:tab w:val="left" w:pos="9857"/>
        </w:tabs>
        <w:spacing w:before="65" w:after="0" w:line="240" w:lineRule="auto"/>
        <w:ind w:left="833" w:right="0" w:hanging="280"/>
        <w:jc w:val="left"/>
        <w:rPr>
          <w:sz w:val="28"/>
        </w:rPr>
      </w:pP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0276162">
      <w:pPr>
        <w:pStyle w:val="10"/>
        <w:numPr>
          <w:ilvl w:val="0"/>
          <w:numId w:val="8"/>
        </w:numPr>
        <w:tabs>
          <w:tab w:val="left" w:pos="833"/>
          <w:tab w:val="left" w:pos="9857"/>
        </w:tabs>
        <w:spacing w:before="65" w:after="0" w:line="240" w:lineRule="auto"/>
        <w:ind w:left="833" w:right="0" w:hanging="280"/>
        <w:jc w:val="left"/>
        <w:rPr>
          <w:sz w:val="28"/>
        </w:rPr>
      </w:pP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B0BA2E0">
      <w:pPr>
        <w:pStyle w:val="10"/>
        <w:numPr>
          <w:ilvl w:val="0"/>
          <w:numId w:val="8"/>
        </w:numPr>
        <w:tabs>
          <w:tab w:val="left" w:pos="833"/>
          <w:tab w:val="left" w:pos="9857"/>
        </w:tabs>
        <w:spacing w:before="64" w:after="0" w:line="376" w:lineRule="auto"/>
        <w:ind w:left="553" w:right="1144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none"/>
        </w:rPr>
        <w:t xml:space="preserve"> Ожидаемые результаты: </w:t>
      </w:r>
      <w:r>
        <w:rPr>
          <w:sz w:val="28"/>
          <w:u w:val="single"/>
        </w:rPr>
        <w:tab/>
      </w:r>
      <w:r>
        <w:rPr>
          <w:sz w:val="28"/>
          <w:u w:val="single"/>
        </w:rPr>
        <w:t xml:space="preserve"> </w:t>
      </w:r>
    </w:p>
    <w:p w14:paraId="69A37C6D">
      <w:pPr>
        <w:pStyle w:val="7"/>
        <w:spacing w:before="2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самообразования:</w:t>
      </w:r>
    </w:p>
    <w:p w14:paraId="26EB00D9">
      <w:pPr>
        <w:pStyle w:val="10"/>
        <w:numPr>
          <w:ilvl w:val="0"/>
          <w:numId w:val="9"/>
        </w:numPr>
        <w:tabs>
          <w:tab w:val="left" w:pos="1030"/>
        </w:tabs>
        <w:spacing w:before="64" w:after="0" w:line="288" w:lineRule="auto"/>
        <w:ind w:left="553" w:right="570" w:firstLine="69"/>
        <w:jc w:val="both"/>
        <w:rPr>
          <w:sz w:val="28"/>
        </w:rPr>
      </w:pPr>
      <w:r>
        <w:rPr>
          <w:sz w:val="28"/>
        </w:rPr>
        <w:t>Профессиональное (Изучить новые программы и учебники, уяснить их особенности и требования, знакомиться с новыми педагогическими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повышать квалификацию на курсах для учителей)</w:t>
      </w:r>
    </w:p>
    <w:p w14:paraId="4626791C">
      <w:pPr>
        <w:pStyle w:val="10"/>
        <w:numPr>
          <w:ilvl w:val="0"/>
          <w:numId w:val="9"/>
        </w:numPr>
        <w:tabs>
          <w:tab w:val="left" w:pos="832"/>
        </w:tabs>
        <w:spacing w:before="120" w:after="0" w:line="288" w:lineRule="auto"/>
        <w:ind w:left="553" w:right="1854" w:firstLine="0"/>
        <w:jc w:val="both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(Совершенствовать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 классической и современной психологии и педагогики)</w:t>
      </w:r>
    </w:p>
    <w:p w14:paraId="78ED7AA6">
      <w:pPr>
        <w:pStyle w:val="10"/>
        <w:numPr>
          <w:ilvl w:val="0"/>
          <w:numId w:val="9"/>
        </w:numPr>
        <w:tabs>
          <w:tab w:val="left" w:pos="1114"/>
        </w:tabs>
        <w:spacing w:before="121" w:after="0" w:line="288" w:lineRule="auto"/>
        <w:ind w:left="553" w:right="570" w:firstLine="0"/>
        <w:jc w:val="both"/>
        <w:rPr>
          <w:sz w:val="28"/>
        </w:rPr>
      </w:pPr>
      <w:r>
        <w:rPr>
          <w:sz w:val="28"/>
        </w:rPr>
        <w:t>Методические (Совершенствовать знания современного содержания образования учащихся по …, знакомиться с новыми формами, методами и приёмами обучения, организовать работу с одарёнными детьми и принимать 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 научно-практических конференциях, конкурсах творческих работ, олимпиадах, изучать опыт работы лучших учителей, посещать уроки коллег, 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базу лучших сценариев уроков)</w:t>
      </w:r>
    </w:p>
    <w:p w14:paraId="475A9110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4A579135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275254D9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6E1B06A6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3C61B32D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4ADBFC6C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6556C5F8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6F663C01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5D8F1D9F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5A4AA2AB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15697E09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397A6E29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6DB80B8D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15E1FED7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00C864C3">
      <w:pPr>
        <w:pStyle w:val="10"/>
        <w:widowControl w:val="0"/>
        <w:numPr>
          <w:numId w:val="0"/>
        </w:numPr>
        <w:tabs>
          <w:tab w:val="left" w:pos="1114"/>
        </w:tabs>
        <w:autoSpaceDE w:val="0"/>
        <w:autoSpaceDN w:val="0"/>
        <w:spacing w:before="121" w:after="0" w:line="288" w:lineRule="auto"/>
        <w:ind w:right="570" w:rightChars="0"/>
        <w:jc w:val="both"/>
        <w:rPr>
          <w:sz w:val="28"/>
        </w:rPr>
      </w:pPr>
    </w:p>
    <w:p w14:paraId="2B62AD7E">
      <w:pPr>
        <w:pStyle w:val="7"/>
        <w:spacing w:before="70"/>
        <w:ind w:left="0"/>
      </w:pPr>
    </w:p>
    <w:p w14:paraId="58D6FDD6">
      <w:pPr>
        <w:pStyle w:val="3"/>
        <w:ind w:left="3337"/>
      </w:pPr>
      <w:r>
        <w:t>Портфолио</w:t>
      </w:r>
      <w:r>
        <w:rPr>
          <w:spacing w:val="-8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</w:t>
      </w:r>
    </w:p>
    <w:p w14:paraId="18011BF4">
      <w:pPr>
        <w:pStyle w:val="7"/>
        <w:spacing w:before="59" w:line="288" w:lineRule="auto"/>
        <w:ind w:right="566" w:firstLine="708"/>
        <w:jc w:val="both"/>
      </w:pPr>
      <w:r>
        <w:t>«Портфолио» учителя – это способ фиксирования, накопления и оценки творческих достижений учителя; это комплект документов, регламентирующих его</w:t>
      </w:r>
      <w:r>
        <w:rPr>
          <w:spacing w:val="80"/>
          <w:w w:val="150"/>
        </w:rPr>
        <w:t xml:space="preserve"> </w:t>
      </w:r>
      <w:r>
        <w:t>деятельность,</w:t>
      </w:r>
      <w:r>
        <w:rPr>
          <w:spacing w:val="80"/>
          <w:w w:val="150"/>
        </w:rPr>
        <w:t xml:space="preserve"> </w:t>
      </w:r>
      <w:r>
        <w:t>формирующий</w:t>
      </w:r>
      <w:r>
        <w:rPr>
          <w:spacing w:val="80"/>
          <w:w w:val="150"/>
        </w:rPr>
        <w:t xml:space="preserve"> </w:t>
      </w:r>
      <w:r>
        <w:t>рефлексию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80"/>
          <w:w w:val="150"/>
        </w:rPr>
        <w:t xml:space="preserve"> </w:t>
      </w:r>
      <w:r>
        <w:t>деятельности.</w:t>
      </w:r>
    </w:p>
    <w:p w14:paraId="44B9E94B">
      <w:pPr>
        <w:pStyle w:val="7"/>
        <w:spacing w:before="1" w:after="10" w:line="288" w:lineRule="auto"/>
        <w:ind w:right="567"/>
        <w:jc w:val="both"/>
      </w:pPr>
      <w:r>
        <w:t>«Портфолио» позволяет учитывать результаты, достигнутые учителем в разнообразных видах деятельности: учебной, творческой, методической, исследовательской. Важная цель «портфолио» – представить отчет о работе учителя по теме самообразования, о характере его деятельности, проследить творческий и профессиональный рост учителя, способствовать формированию навыков рефлексии (самооценки).</w:t>
      </w:r>
    </w:p>
    <w:tbl>
      <w:tblPr>
        <w:tblStyle w:val="5"/>
        <w:tblW w:w="0" w:type="auto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305"/>
        <w:gridCol w:w="7372"/>
      </w:tblGrid>
      <w:tr w14:paraId="1305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" w:type="dxa"/>
          </w:tcPr>
          <w:p w14:paraId="1C65A7A2">
            <w:pPr>
              <w:pStyle w:val="11"/>
              <w:spacing w:before="64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305" w:type="dxa"/>
          </w:tcPr>
          <w:p w14:paraId="00BEB63D">
            <w:pPr>
              <w:pStyle w:val="11"/>
              <w:spacing w:before="64"/>
              <w:ind w:left="6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Разделы</w:t>
            </w:r>
          </w:p>
        </w:tc>
        <w:tc>
          <w:tcPr>
            <w:tcW w:w="7372" w:type="dxa"/>
          </w:tcPr>
          <w:p w14:paraId="6486146B">
            <w:pPr>
              <w:pStyle w:val="11"/>
              <w:spacing w:before="6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14:paraId="76F7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00" w:type="dxa"/>
            <w:vMerge w:val="restart"/>
          </w:tcPr>
          <w:p w14:paraId="60E52188">
            <w:pPr>
              <w:pStyle w:val="11"/>
              <w:rPr>
                <w:sz w:val="28"/>
              </w:rPr>
            </w:pPr>
          </w:p>
          <w:p w14:paraId="3A45E635">
            <w:pPr>
              <w:pStyle w:val="11"/>
              <w:rPr>
                <w:sz w:val="28"/>
              </w:rPr>
            </w:pPr>
          </w:p>
          <w:p w14:paraId="2FA1ED80">
            <w:pPr>
              <w:pStyle w:val="11"/>
              <w:spacing w:before="10"/>
              <w:rPr>
                <w:sz w:val="28"/>
              </w:rPr>
            </w:pPr>
          </w:p>
          <w:p w14:paraId="29609BC1">
            <w:pPr>
              <w:pStyle w:val="11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05" w:type="dxa"/>
            <w:vMerge w:val="restart"/>
          </w:tcPr>
          <w:p w14:paraId="7973BBCD">
            <w:pPr>
              <w:pStyle w:val="11"/>
              <w:rPr>
                <w:sz w:val="28"/>
              </w:rPr>
            </w:pPr>
          </w:p>
          <w:p w14:paraId="73355711">
            <w:pPr>
              <w:pStyle w:val="11"/>
              <w:spacing w:before="140"/>
              <w:rPr>
                <w:sz w:val="28"/>
              </w:rPr>
            </w:pPr>
          </w:p>
          <w:p w14:paraId="34212A54">
            <w:pPr>
              <w:pStyle w:val="11"/>
              <w:spacing w:before="1" w:line="285" w:lineRule="auto"/>
              <w:ind w:left="527" w:right="53" w:hanging="368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педагоге</w:t>
            </w:r>
          </w:p>
        </w:tc>
        <w:tc>
          <w:tcPr>
            <w:tcW w:w="7372" w:type="dxa"/>
          </w:tcPr>
          <w:p w14:paraId="67ADA91A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Резюме</w:t>
            </w:r>
          </w:p>
        </w:tc>
      </w:tr>
      <w:tr w14:paraId="1EFF7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43B6F0C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04246DF1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46361EE3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диплома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приложением</w:t>
            </w:r>
          </w:p>
        </w:tc>
      </w:tr>
      <w:tr w14:paraId="1FE1F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778171B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616F7615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30EE1A18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</w:tr>
      <w:tr w14:paraId="1DAB3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18E5024B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32956F79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0A021A65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</w:p>
          <w:p w14:paraId="3A666D75">
            <w:pPr>
              <w:pStyle w:val="11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обучении</w:t>
            </w:r>
          </w:p>
        </w:tc>
      </w:tr>
      <w:tr w14:paraId="46CCB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2CDA0AA6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558EF3D4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63F94C63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писем</w:t>
            </w:r>
          </w:p>
        </w:tc>
      </w:tr>
    </w:tbl>
    <w:p w14:paraId="5DF8BF5B">
      <w:pPr>
        <w:spacing w:after="0" w:line="312" w:lineRule="exact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tbl>
      <w:tblPr>
        <w:tblStyle w:val="5"/>
        <w:tblW w:w="0" w:type="auto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305"/>
        <w:gridCol w:w="7372"/>
      </w:tblGrid>
      <w:tr w14:paraId="2DAD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00" w:type="dxa"/>
            <w:vMerge w:val="restart"/>
          </w:tcPr>
          <w:p w14:paraId="78202816">
            <w:pPr>
              <w:pStyle w:val="11"/>
              <w:rPr>
                <w:sz w:val="28"/>
              </w:rPr>
            </w:pPr>
          </w:p>
          <w:p w14:paraId="2536D0F9">
            <w:pPr>
              <w:pStyle w:val="11"/>
              <w:rPr>
                <w:sz w:val="28"/>
              </w:rPr>
            </w:pPr>
          </w:p>
          <w:p w14:paraId="66310A19">
            <w:pPr>
              <w:pStyle w:val="11"/>
              <w:rPr>
                <w:sz w:val="28"/>
              </w:rPr>
            </w:pPr>
          </w:p>
          <w:p w14:paraId="5C7491F6">
            <w:pPr>
              <w:pStyle w:val="11"/>
              <w:rPr>
                <w:sz w:val="28"/>
              </w:rPr>
            </w:pPr>
          </w:p>
          <w:p w14:paraId="15BCDCBE">
            <w:pPr>
              <w:pStyle w:val="11"/>
              <w:spacing w:before="156"/>
              <w:rPr>
                <w:sz w:val="28"/>
              </w:rPr>
            </w:pPr>
          </w:p>
          <w:p w14:paraId="3C2C7556">
            <w:pPr>
              <w:pStyle w:val="11"/>
              <w:spacing w:before="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05" w:type="dxa"/>
            <w:vMerge w:val="restart"/>
          </w:tcPr>
          <w:p w14:paraId="7A225513">
            <w:pPr>
              <w:pStyle w:val="11"/>
              <w:rPr>
                <w:sz w:val="28"/>
              </w:rPr>
            </w:pPr>
          </w:p>
          <w:p w14:paraId="4AFAC39A">
            <w:pPr>
              <w:pStyle w:val="11"/>
              <w:rPr>
                <w:sz w:val="28"/>
              </w:rPr>
            </w:pPr>
          </w:p>
          <w:p w14:paraId="2F5E9D25">
            <w:pPr>
              <w:pStyle w:val="11"/>
              <w:rPr>
                <w:sz w:val="28"/>
              </w:rPr>
            </w:pPr>
          </w:p>
          <w:p w14:paraId="01B7F13C">
            <w:pPr>
              <w:pStyle w:val="11"/>
              <w:spacing w:before="92"/>
              <w:rPr>
                <w:sz w:val="28"/>
              </w:rPr>
            </w:pPr>
          </w:p>
          <w:p w14:paraId="496FE1D0">
            <w:pPr>
              <w:pStyle w:val="11"/>
              <w:spacing w:line="288" w:lineRule="auto"/>
              <w:ind w:left="333" w:right="32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Научно- методическая деятельность</w:t>
            </w:r>
          </w:p>
        </w:tc>
        <w:tc>
          <w:tcPr>
            <w:tcW w:w="7372" w:type="dxa"/>
          </w:tcPr>
          <w:p w14:paraId="3291BF27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молодого</w:t>
            </w:r>
          </w:p>
          <w:p w14:paraId="0276D376">
            <w:pPr>
              <w:pStyle w:val="11"/>
              <w:spacing w:before="6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специалиста</w:t>
            </w:r>
          </w:p>
        </w:tc>
      </w:tr>
      <w:tr w14:paraId="28595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6635CC8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6301603D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1A24A9A4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</w:t>
            </w:r>
          </w:p>
        </w:tc>
      </w:tr>
      <w:tr w14:paraId="30DA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0E5FFB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5F706997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42D0FA3D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</w:tr>
      <w:tr w14:paraId="3C64A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73C0EC59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16C24A14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7CE16A6F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</w:tr>
      <w:tr w14:paraId="4DEEB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51D395F6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6DDFDCF4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6A9F0D19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Доклады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5"/>
                <w:sz w:val="28"/>
              </w:rPr>
              <w:t xml:space="preserve"> УМО</w:t>
            </w:r>
          </w:p>
        </w:tc>
      </w:tr>
      <w:tr w14:paraId="3A1C3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1A375A04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11D53800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2278E08B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Доклады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  <w:p w14:paraId="380DA988">
            <w:pPr>
              <w:pStyle w:val="11"/>
              <w:spacing w:before="6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совета</w:t>
            </w:r>
          </w:p>
        </w:tc>
      </w:tr>
      <w:tr w14:paraId="60479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3C1AC366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48E8779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3CD43EA2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14:paraId="5C937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36C6F51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615FCB6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103DC74B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</w:t>
            </w:r>
          </w:p>
        </w:tc>
      </w:tr>
      <w:tr w14:paraId="67D62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00" w:type="dxa"/>
            <w:vMerge w:val="restart"/>
          </w:tcPr>
          <w:p w14:paraId="0E0BFDFA">
            <w:pPr>
              <w:pStyle w:val="11"/>
              <w:spacing w:before="60"/>
              <w:rPr>
                <w:sz w:val="28"/>
              </w:rPr>
            </w:pPr>
          </w:p>
          <w:p w14:paraId="5236E814">
            <w:pPr>
              <w:pStyle w:val="1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05" w:type="dxa"/>
            <w:vMerge w:val="restart"/>
          </w:tcPr>
          <w:p w14:paraId="78BD4F31">
            <w:pPr>
              <w:pStyle w:val="11"/>
              <w:spacing w:line="288" w:lineRule="auto"/>
              <w:ind w:left="220" w:firstLine="436"/>
              <w:rPr>
                <w:sz w:val="28"/>
              </w:rPr>
            </w:pPr>
            <w:r>
              <w:rPr>
                <w:spacing w:val="-2"/>
                <w:sz w:val="28"/>
              </w:rPr>
              <w:t>Учебно- воспитательная</w:t>
            </w:r>
          </w:p>
          <w:p w14:paraId="6E871D12">
            <w:pPr>
              <w:pStyle w:val="11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7372" w:type="dxa"/>
          </w:tcPr>
          <w:p w14:paraId="60493631">
            <w:pPr>
              <w:pStyle w:val="11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внеклассных</w:t>
            </w:r>
          </w:p>
          <w:p w14:paraId="694C6C0C">
            <w:pPr>
              <w:pStyle w:val="11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14:paraId="4B9D7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0C91CE1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24BA074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50DBBED0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Копии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</w:tr>
      <w:tr w14:paraId="1881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00" w:type="dxa"/>
            <w:vMerge w:val="restart"/>
          </w:tcPr>
          <w:p w14:paraId="77E50375">
            <w:pPr>
              <w:pStyle w:val="11"/>
              <w:spacing w:before="249"/>
              <w:rPr>
                <w:sz w:val="28"/>
              </w:rPr>
            </w:pPr>
          </w:p>
          <w:p w14:paraId="7741170D">
            <w:pPr>
              <w:pStyle w:val="11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05" w:type="dxa"/>
            <w:vMerge w:val="restart"/>
          </w:tcPr>
          <w:p w14:paraId="69D2245B">
            <w:pPr>
              <w:pStyle w:val="11"/>
              <w:spacing w:line="288" w:lineRule="auto"/>
              <w:ind w:left="210" w:firstLine="26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 педагогической деятельности,</w:t>
            </w:r>
          </w:p>
          <w:p w14:paraId="6504DF44">
            <w:pPr>
              <w:pStyle w:val="11"/>
              <w:ind w:left="433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7372" w:type="dxa"/>
          </w:tcPr>
          <w:p w14:paraId="4EDE74B8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4FE61454">
            <w:pPr>
              <w:pStyle w:val="11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периодов,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14:paraId="4FB74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 w14:paraId="1CAFECD9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</w:tcPr>
          <w:p w14:paraId="106AEAA7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14:paraId="7C3FEBE9">
            <w:pPr>
              <w:pStyle w:val="11"/>
              <w:spacing w:before="180"/>
              <w:ind w:left="10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</w:tr>
    </w:tbl>
    <w:p w14:paraId="1776843D">
      <w:pPr>
        <w:pStyle w:val="7"/>
        <w:spacing w:before="83"/>
        <w:ind w:left="0"/>
        <w:rPr>
          <w:sz w:val="20"/>
        </w:rPr>
      </w:pPr>
    </w:p>
    <w:p w14:paraId="3FA2048B">
      <w:pPr>
        <w:spacing w:after="0"/>
        <w:rPr>
          <w:sz w:val="20"/>
        </w:rPr>
      </w:pPr>
    </w:p>
    <w:p w14:paraId="5D6930A2">
      <w:pPr>
        <w:spacing w:after="0"/>
        <w:rPr>
          <w:sz w:val="20"/>
        </w:rPr>
      </w:pPr>
    </w:p>
    <w:p w14:paraId="3EE89CFC">
      <w:pPr>
        <w:spacing w:after="0"/>
        <w:rPr>
          <w:sz w:val="20"/>
        </w:rPr>
      </w:pPr>
    </w:p>
    <w:p w14:paraId="458DFDFE">
      <w:pPr>
        <w:spacing w:after="0"/>
        <w:rPr>
          <w:sz w:val="20"/>
        </w:rPr>
      </w:pPr>
    </w:p>
    <w:p w14:paraId="44664045">
      <w:pPr>
        <w:spacing w:after="0"/>
        <w:rPr>
          <w:sz w:val="20"/>
        </w:rPr>
      </w:pPr>
    </w:p>
    <w:p w14:paraId="5165F47E">
      <w:pPr>
        <w:spacing w:after="0"/>
        <w:rPr>
          <w:sz w:val="20"/>
        </w:rPr>
      </w:pPr>
    </w:p>
    <w:p w14:paraId="170795BD">
      <w:pPr>
        <w:spacing w:after="0"/>
        <w:rPr>
          <w:sz w:val="20"/>
        </w:rPr>
      </w:pPr>
    </w:p>
    <w:p w14:paraId="291D2AB6">
      <w:pPr>
        <w:spacing w:after="0"/>
        <w:rPr>
          <w:sz w:val="20"/>
        </w:rPr>
      </w:pPr>
    </w:p>
    <w:p w14:paraId="4C76911C">
      <w:pPr>
        <w:spacing w:after="0"/>
        <w:rPr>
          <w:sz w:val="20"/>
        </w:rPr>
      </w:pPr>
    </w:p>
    <w:p w14:paraId="1B0A9820">
      <w:pPr>
        <w:spacing w:after="0"/>
        <w:rPr>
          <w:sz w:val="20"/>
        </w:rPr>
      </w:pPr>
    </w:p>
    <w:p w14:paraId="74B4644B">
      <w:pPr>
        <w:spacing w:after="0"/>
        <w:rPr>
          <w:sz w:val="20"/>
        </w:rPr>
      </w:pPr>
    </w:p>
    <w:p w14:paraId="210831D0">
      <w:pPr>
        <w:spacing w:after="0"/>
        <w:rPr>
          <w:sz w:val="20"/>
        </w:rPr>
      </w:pPr>
    </w:p>
    <w:p w14:paraId="4079D731">
      <w:pPr>
        <w:spacing w:after="0"/>
        <w:rPr>
          <w:sz w:val="20"/>
        </w:rPr>
      </w:pPr>
    </w:p>
    <w:p w14:paraId="2C1BA4A4">
      <w:pPr>
        <w:spacing w:after="0"/>
        <w:rPr>
          <w:sz w:val="20"/>
        </w:rPr>
      </w:pPr>
    </w:p>
    <w:p w14:paraId="499003E0">
      <w:pPr>
        <w:spacing w:after="0"/>
        <w:rPr>
          <w:sz w:val="20"/>
        </w:rPr>
      </w:pPr>
    </w:p>
    <w:p w14:paraId="4F04B4E5">
      <w:pPr>
        <w:spacing w:after="0"/>
        <w:rPr>
          <w:sz w:val="20"/>
        </w:rPr>
      </w:pPr>
    </w:p>
    <w:p w14:paraId="24F637DA">
      <w:pPr>
        <w:spacing w:after="0"/>
        <w:rPr>
          <w:sz w:val="20"/>
        </w:rPr>
      </w:pPr>
    </w:p>
    <w:p w14:paraId="71F98CC8">
      <w:pPr>
        <w:spacing w:after="0"/>
        <w:rPr>
          <w:sz w:val="20"/>
        </w:rPr>
      </w:pPr>
    </w:p>
    <w:p w14:paraId="49F61E7C">
      <w:pPr>
        <w:spacing w:after="0"/>
        <w:rPr>
          <w:sz w:val="20"/>
        </w:rPr>
      </w:pPr>
    </w:p>
    <w:p w14:paraId="4396DF38">
      <w:pPr>
        <w:spacing w:after="0"/>
        <w:rPr>
          <w:sz w:val="20"/>
        </w:rPr>
      </w:pPr>
    </w:p>
    <w:p w14:paraId="21D7D11E">
      <w:pPr>
        <w:spacing w:after="0"/>
        <w:rPr>
          <w:sz w:val="20"/>
        </w:rPr>
      </w:pPr>
    </w:p>
    <w:p w14:paraId="49591E20">
      <w:pPr>
        <w:spacing w:after="0"/>
        <w:rPr>
          <w:sz w:val="20"/>
        </w:rPr>
      </w:pPr>
    </w:p>
    <w:p w14:paraId="41DAD1BF">
      <w:pPr>
        <w:spacing w:after="0"/>
        <w:rPr>
          <w:sz w:val="20"/>
        </w:rPr>
      </w:pPr>
    </w:p>
    <w:p w14:paraId="613B73A2">
      <w:pPr>
        <w:spacing w:after="0"/>
        <w:rPr>
          <w:sz w:val="20"/>
        </w:rPr>
      </w:pPr>
    </w:p>
    <w:p w14:paraId="20D71774">
      <w:pPr>
        <w:spacing w:after="0"/>
        <w:rPr>
          <w:sz w:val="20"/>
        </w:rPr>
      </w:pPr>
    </w:p>
    <w:p w14:paraId="63DD2C7B">
      <w:pPr>
        <w:spacing w:after="0"/>
        <w:rPr>
          <w:sz w:val="20"/>
        </w:rPr>
      </w:pPr>
    </w:p>
    <w:p w14:paraId="414B5B50">
      <w:pPr>
        <w:spacing w:after="0"/>
        <w:rPr>
          <w:sz w:val="20"/>
        </w:rPr>
      </w:pPr>
    </w:p>
    <w:p w14:paraId="3F47CBB9">
      <w:pPr>
        <w:spacing w:after="0"/>
        <w:rPr>
          <w:sz w:val="20"/>
        </w:rPr>
      </w:pPr>
    </w:p>
    <w:p w14:paraId="384BE5AD">
      <w:pPr>
        <w:spacing w:after="0"/>
        <w:rPr>
          <w:sz w:val="20"/>
        </w:rPr>
      </w:pPr>
    </w:p>
    <w:p w14:paraId="6BB742CC">
      <w:pPr>
        <w:spacing w:after="0"/>
        <w:rPr>
          <w:sz w:val="20"/>
        </w:rPr>
      </w:pPr>
    </w:p>
    <w:p w14:paraId="6D186ABF">
      <w:pPr>
        <w:spacing w:after="0"/>
        <w:rPr>
          <w:sz w:val="20"/>
        </w:rPr>
      </w:pPr>
    </w:p>
    <w:p w14:paraId="08E701C7">
      <w:pPr>
        <w:spacing w:after="0"/>
        <w:rPr>
          <w:sz w:val="20"/>
        </w:rPr>
      </w:pPr>
    </w:p>
    <w:p w14:paraId="2B17A4EC">
      <w:pPr>
        <w:spacing w:after="0"/>
        <w:rPr>
          <w:sz w:val="20"/>
        </w:rPr>
      </w:pPr>
    </w:p>
    <w:p w14:paraId="04EA4E30">
      <w:pPr>
        <w:spacing w:after="0"/>
        <w:rPr>
          <w:sz w:val="20"/>
        </w:rPr>
      </w:pPr>
    </w:p>
    <w:p w14:paraId="738748C8">
      <w:pPr>
        <w:spacing w:after="0"/>
        <w:rPr>
          <w:sz w:val="20"/>
        </w:rPr>
      </w:pPr>
    </w:p>
    <w:p w14:paraId="78CD928E">
      <w:pPr>
        <w:spacing w:after="0"/>
        <w:rPr>
          <w:sz w:val="20"/>
        </w:rPr>
      </w:pPr>
    </w:p>
    <w:p w14:paraId="560499EE">
      <w:pPr>
        <w:spacing w:after="0"/>
        <w:rPr>
          <w:sz w:val="20"/>
        </w:rPr>
      </w:pPr>
    </w:p>
    <w:p w14:paraId="6778B97E">
      <w:pPr>
        <w:spacing w:after="0"/>
        <w:rPr>
          <w:sz w:val="20"/>
        </w:rPr>
      </w:pPr>
    </w:p>
    <w:p w14:paraId="1034CDFC">
      <w:pPr>
        <w:spacing w:after="0"/>
        <w:rPr>
          <w:sz w:val="20"/>
        </w:rPr>
      </w:pPr>
    </w:p>
    <w:p w14:paraId="32C81D87">
      <w:pPr>
        <w:spacing w:after="0"/>
        <w:rPr>
          <w:sz w:val="20"/>
        </w:rPr>
      </w:pPr>
    </w:p>
    <w:p w14:paraId="49241324">
      <w:pPr>
        <w:spacing w:after="0"/>
        <w:rPr>
          <w:sz w:val="20"/>
        </w:rPr>
      </w:pPr>
    </w:p>
    <w:p w14:paraId="22E91D40">
      <w:pPr>
        <w:spacing w:after="0"/>
        <w:rPr>
          <w:sz w:val="20"/>
        </w:rPr>
      </w:pPr>
    </w:p>
    <w:p w14:paraId="418DFB9A">
      <w:pPr>
        <w:spacing w:after="0"/>
        <w:rPr>
          <w:sz w:val="20"/>
        </w:rPr>
      </w:pPr>
    </w:p>
    <w:p w14:paraId="5003C615">
      <w:pPr>
        <w:spacing w:after="0"/>
        <w:rPr>
          <w:sz w:val="20"/>
        </w:rPr>
      </w:pPr>
    </w:p>
    <w:p w14:paraId="12AA46CB">
      <w:pPr>
        <w:spacing w:after="0"/>
        <w:rPr>
          <w:sz w:val="20"/>
        </w:rPr>
      </w:pPr>
    </w:p>
    <w:p w14:paraId="16D53F11">
      <w:pPr>
        <w:spacing w:after="0"/>
        <w:rPr>
          <w:sz w:val="20"/>
        </w:rPr>
      </w:pPr>
    </w:p>
    <w:p w14:paraId="278FDC51">
      <w:pPr>
        <w:spacing w:after="0"/>
        <w:rPr>
          <w:sz w:val="20"/>
        </w:rPr>
      </w:pPr>
    </w:p>
    <w:p w14:paraId="6B97777B">
      <w:pPr>
        <w:spacing w:after="0"/>
        <w:rPr>
          <w:sz w:val="20"/>
        </w:rPr>
      </w:pPr>
    </w:p>
    <w:p w14:paraId="57BC56E1">
      <w:pPr>
        <w:spacing w:after="0"/>
        <w:rPr>
          <w:sz w:val="20"/>
        </w:rPr>
      </w:pPr>
    </w:p>
    <w:p w14:paraId="39D06979">
      <w:pPr>
        <w:spacing w:after="0"/>
        <w:rPr>
          <w:sz w:val="20"/>
        </w:rPr>
      </w:pPr>
    </w:p>
    <w:p w14:paraId="0BADAE9F">
      <w:pPr>
        <w:spacing w:after="0"/>
        <w:rPr>
          <w:sz w:val="20"/>
        </w:rPr>
      </w:pPr>
    </w:p>
    <w:p w14:paraId="350869AF">
      <w:pPr>
        <w:spacing w:after="0"/>
        <w:rPr>
          <w:sz w:val="20"/>
        </w:rPr>
      </w:pPr>
    </w:p>
    <w:p w14:paraId="13DB548B">
      <w:pPr>
        <w:spacing w:after="0"/>
        <w:rPr>
          <w:sz w:val="20"/>
        </w:rPr>
      </w:pPr>
    </w:p>
    <w:p w14:paraId="23C21F34">
      <w:pPr>
        <w:spacing w:after="0"/>
        <w:rPr>
          <w:sz w:val="20"/>
        </w:rPr>
      </w:pPr>
    </w:p>
    <w:p w14:paraId="20EC9DA4">
      <w:pPr>
        <w:spacing w:after="0"/>
        <w:rPr>
          <w:sz w:val="20"/>
        </w:rPr>
      </w:pPr>
    </w:p>
    <w:p w14:paraId="500A9B7B">
      <w:pPr>
        <w:spacing w:after="0"/>
        <w:rPr>
          <w:sz w:val="20"/>
        </w:rPr>
      </w:pPr>
    </w:p>
    <w:p w14:paraId="41ED03E8">
      <w:pPr>
        <w:spacing w:after="0"/>
        <w:rPr>
          <w:sz w:val="20"/>
        </w:rPr>
      </w:pPr>
    </w:p>
    <w:p w14:paraId="7DAEE43D">
      <w:pPr>
        <w:spacing w:after="0"/>
        <w:rPr>
          <w:sz w:val="20"/>
        </w:rPr>
      </w:pPr>
    </w:p>
    <w:p w14:paraId="2B6035BC">
      <w:pPr>
        <w:spacing w:after="0"/>
        <w:rPr>
          <w:sz w:val="20"/>
        </w:rPr>
      </w:pPr>
    </w:p>
    <w:p w14:paraId="1CE31F2A">
      <w:pPr>
        <w:spacing w:after="0"/>
        <w:rPr>
          <w:sz w:val="20"/>
        </w:rPr>
      </w:pPr>
    </w:p>
    <w:p w14:paraId="2F64F304">
      <w:pPr>
        <w:spacing w:after="0"/>
        <w:rPr>
          <w:sz w:val="20"/>
        </w:rPr>
      </w:pPr>
    </w:p>
    <w:p w14:paraId="1591F935">
      <w:pPr>
        <w:spacing w:after="0"/>
        <w:rPr>
          <w:sz w:val="20"/>
        </w:rPr>
      </w:pPr>
    </w:p>
    <w:p w14:paraId="3B2E8FCD">
      <w:pPr>
        <w:spacing w:after="0"/>
        <w:rPr>
          <w:sz w:val="20"/>
        </w:rPr>
      </w:pPr>
    </w:p>
    <w:p w14:paraId="7020F979">
      <w:pPr>
        <w:spacing w:after="0"/>
        <w:rPr>
          <w:sz w:val="20"/>
        </w:rPr>
      </w:pPr>
    </w:p>
    <w:p w14:paraId="2CCE0A93">
      <w:pPr>
        <w:spacing w:after="0"/>
        <w:rPr>
          <w:sz w:val="20"/>
        </w:rPr>
      </w:pPr>
    </w:p>
    <w:p w14:paraId="3B8B3B3D">
      <w:pPr>
        <w:spacing w:after="0"/>
        <w:rPr>
          <w:sz w:val="20"/>
        </w:rPr>
      </w:pPr>
    </w:p>
    <w:p w14:paraId="0139909B">
      <w:pPr>
        <w:spacing w:after="0"/>
        <w:rPr>
          <w:sz w:val="20"/>
        </w:rPr>
      </w:pPr>
    </w:p>
    <w:p w14:paraId="69C1A80A">
      <w:pPr>
        <w:spacing w:after="0"/>
        <w:rPr>
          <w:sz w:val="20"/>
        </w:rPr>
        <w:sectPr>
          <w:type w:val="continuous"/>
          <w:pgSz w:w="11910" w:h="16840"/>
          <w:pgMar w:top="1100" w:right="280" w:bottom="960" w:left="580" w:header="0" w:footer="779" w:gutter="0"/>
          <w:cols w:space="720" w:num="1"/>
        </w:sectPr>
      </w:pPr>
    </w:p>
    <w:p w14:paraId="5BFB833E">
      <w:pPr>
        <w:pStyle w:val="2"/>
        <w:spacing w:before="89" w:line="288" w:lineRule="auto"/>
        <w:ind w:left="1839" w:right="0"/>
      </w:pPr>
      <w:r>
        <w:t>МОНИТОРИНГ,</w:t>
      </w:r>
      <w:r>
        <w:rPr>
          <w:spacing w:val="-18"/>
        </w:rPr>
        <w:t xml:space="preserve"> </w:t>
      </w:r>
      <w:r>
        <w:t>ПЕДАГОГИЧЕСКАЯ</w:t>
      </w:r>
      <w:r>
        <w:rPr>
          <w:spacing w:val="-17"/>
        </w:rPr>
        <w:t xml:space="preserve"> </w:t>
      </w:r>
      <w:r>
        <w:t>ДИАГНОСТИКА БАЗА ДАННЫХ ПО МОЛОДЫМ СПЕЦИАЛИСТАМ</w:t>
      </w:r>
    </w:p>
    <w:p w14:paraId="6855F0F0">
      <w:pPr>
        <w:pStyle w:val="7"/>
        <w:spacing w:before="163"/>
        <w:ind w:left="0"/>
        <w:rPr>
          <w:b/>
        </w:rPr>
      </w:pPr>
    </w:p>
    <w:p w14:paraId="780B5FAB">
      <w:pPr>
        <w:pStyle w:val="3"/>
        <w:ind w:left="1836"/>
        <w:jc w:val="center"/>
      </w:pPr>
      <w:r>
        <w:t>Качественный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59"/>
        </w:rPr>
        <w:t xml:space="preserve"> </w:t>
      </w:r>
      <w:r>
        <w:t>молодых</w:t>
      </w:r>
      <w:r>
        <w:rPr>
          <w:spacing w:val="-2"/>
        </w:rPr>
        <w:t xml:space="preserve"> специалистов</w:t>
      </w:r>
    </w:p>
    <w:p w14:paraId="375B55BD">
      <w:pPr>
        <w:spacing w:before="0" w:line="240" w:lineRule="auto"/>
        <w:rPr>
          <w:b/>
          <w:sz w:val="28"/>
        </w:rPr>
      </w:pPr>
      <w:r>
        <w:br w:type="column"/>
      </w:r>
    </w:p>
    <w:p w14:paraId="735994C5">
      <w:pPr>
        <w:pStyle w:val="7"/>
        <w:spacing w:before="215"/>
        <w:ind w:left="0"/>
        <w:rPr>
          <w:b/>
        </w:rPr>
      </w:pPr>
    </w:p>
    <w:p w14:paraId="7E908556">
      <w:pPr>
        <w:pStyle w:val="7"/>
        <w:spacing w:before="1"/>
        <w:ind w:left="234"/>
      </w:pP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592B31EB">
      <w:pPr>
        <w:spacing w:after="0"/>
        <w:sectPr>
          <w:type w:val="continuous"/>
          <w:pgSz w:w="11910" w:h="16840"/>
          <w:pgMar w:top="1420" w:right="280" w:bottom="280" w:left="580" w:header="0" w:footer="779" w:gutter="0"/>
          <w:cols w:equalWidth="0" w:num="2">
            <w:col w:w="9190" w:space="40"/>
            <w:col w:w="1820"/>
          </w:cols>
        </w:sectPr>
      </w:pPr>
    </w:p>
    <w:p w14:paraId="6045E183">
      <w:pPr>
        <w:pStyle w:val="7"/>
        <w:spacing w:before="4"/>
        <w:ind w:left="0"/>
        <w:rPr>
          <w:sz w:val="14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815"/>
        <w:gridCol w:w="1650"/>
        <w:gridCol w:w="1071"/>
        <w:gridCol w:w="725"/>
        <w:gridCol w:w="3478"/>
        <w:gridCol w:w="766"/>
        <w:gridCol w:w="902"/>
      </w:tblGrid>
      <w:tr w14:paraId="49F43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411" w:type="dxa"/>
            <w:tcBorders>
              <w:bottom w:val="single" w:color="000000" w:sz="6" w:space="0"/>
              <w:right w:val="single" w:color="000000" w:sz="6" w:space="0"/>
            </w:tcBorders>
          </w:tcPr>
          <w:p w14:paraId="5007983D">
            <w:pPr>
              <w:pStyle w:val="11"/>
              <w:rPr>
                <w:sz w:val="28"/>
              </w:rPr>
            </w:pPr>
          </w:p>
          <w:p w14:paraId="30851AB7">
            <w:pPr>
              <w:pStyle w:val="11"/>
              <w:spacing w:before="44"/>
              <w:rPr>
                <w:sz w:val="28"/>
              </w:rPr>
            </w:pPr>
          </w:p>
          <w:p w14:paraId="0CD4B4FB">
            <w:pPr>
              <w:pStyle w:val="11"/>
              <w:spacing w:before="1"/>
              <w:ind w:left="124" w:right="-1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28EEFA">
            <w:pPr>
              <w:pStyle w:val="11"/>
              <w:rPr>
                <w:sz w:val="28"/>
              </w:rPr>
            </w:pPr>
          </w:p>
          <w:p w14:paraId="30CBF658">
            <w:pPr>
              <w:pStyle w:val="11"/>
              <w:spacing w:before="44"/>
              <w:rPr>
                <w:sz w:val="28"/>
              </w:rPr>
            </w:pPr>
          </w:p>
          <w:p w14:paraId="272D1C20">
            <w:pPr>
              <w:pStyle w:val="11"/>
              <w:spacing w:before="1"/>
              <w:ind w:left="6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17ECC0">
            <w:pPr>
              <w:pStyle w:val="11"/>
              <w:spacing w:before="45"/>
              <w:ind w:left="166" w:right="43" w:hanging="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Должность, </w:t>
            </w:r>
            <w:r>
              <w:rPr>
                <w:b/>
                <w:sz w:val="28"/>
              </w:rPr>
              <w:t xml:space="preserve">с какого </w:t>
            </w:r>
            <w:r>
              <w:rPr>
                <w:b/>
                <w:spacing w:val="-2"/>
                <w:sz w:val="28"/>
              </w:rPr>
              <w:t>времени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этой </w:t>
            </w:r>
            <w:r>
              <w:rPr>
                <w:b/>
                <w:spacing w:val="-2"/>
                <w:sz w:val="28"/>
              </w:rPr>
              <w:t>должности</w:t>
            </w:r>
          </w:p>
        </w:tc>
        <w:tc>
          <w:tcPr>
            <w:tcW w:w="10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EAD781">
            <w:pPr>
              <w:pStyle w:val="11"/>
              <w:spacing w:before="206"/>
              <w:rPr>
                <w:sz w:val="28"/>
              </w:rPr>
            </w:pPr>
          </w:p>
          <w:p w14:paraId="5D334105">
            <w:pPr>
              <w:pStyle w:val="11"/>
              <w:ind w:left="103" w:right="63" w:firstLine="18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рожд-я</w:t>
            </w:r>
          </w:p>
        </w:tc>
        <w:tc>
          <w:tcPr>
            <w:tcW w:w="7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E64541">
            <w:pPr>
              <w:pStyle w:val="11"/>
              <w:spacing w:before="206"/>
              <w:rPr>
                <w:sz w:val="28"/>
              </w:rPr>
            </w:pPr>
          </w:p>
          <w:p w14:paraId="7070A094">
            <w:pPr>
              <w:pStyle w:val="11"/>
              <w:ind w:left="214" w:right="-29" w:hanging="1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Нац- сть</w:t>
            </w:r>
          </w:p>
        </w:tc>
        <w:tc>
          <w:tcPr>
            <w:tcW w:w="347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85A198">
            <w:pPr>
              <w:pStyle w:val="11"/>
              <w:spacing w:before="206"/>
              <w:ind w:left="195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учебное </w:t>
            </w:r>
            <w:r>
              <w:rPr>
                <w:b/>
                <w:spacing w:val="-2"/>
                <w:sz w:val="28"/>
              </w:rPr>
              <w:t>заведение, специальность</w:t>
            </w:r>
          </w:p>
          <w:p w14:paraId="5039BA3B">
            <w:pPr>
              <w:pStyle w:val="11"/>
              <w:spacing w:line="321" w:lineRule="exact"/>
              <w:ind w:left="262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диплому</w:t>
            </w:r>
          </w:p>
        </w:tc>
        <w:tc>
          <w:tcPr>
            <w:tcW w:w="7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A9466A">
            <w:pPr>
              <w:pStyle w:val="11"/>
              <w:spacing w:before="206"/>
              <w:rPr>
                <w:sz w:val="28"/>
              </w:rPr>
            </w:pPr>
          </w:p>
          <w:p w14:paraId="12D296DF">
            <w:pPr>
              <w:pStyle w:val="11"/>
              <w:ind w:left="82" w:right="6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Пед. стаж</w:t>
            </w:r>
          </w:p>
        </w:tc>
        <w:tc>
          <w:tcPr>
            <w:tcW w:w="902" w:type="dxa"/>
            <w:tcBorders>
              <w:left w:val="single" w:color="000000" w:sz="6" w:space="0"/>
              <w:bottom w:val="single" w:color="000000" w:sz="6" w:space="0"/>
            </w:tcBorders>
          </w:tcPr>
          <w:p w14:paraId="0D3888E3">
            <w:pPr>
              <w:pStyle w:val="11"/>
              <w:spacing w:before="206"/>
              <w:rPr>
                <w:sz w:val="28"/>
              </w:rPr>
            </w:pPr>
          </w:p>
          <w:p w14:paraId="6F64DD02">
            <w:pPr>
              <w:pStyle w:val="11"/>
              <w:ind w:left="134" w:right="194" w:firstLine="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Воз раст</w:t>
            </w:r>
          </w:p>
        </w:tc>
      </w:tr>
      <w:tr w14:paraId="15ACE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single" w:color="000000" w:sz="6" w:space="0"/>
              <w:right w:val="single" w:color="000000" w:sz="6" w:space="0"/>
            </w:tcBorders>
          </w:tcPr>
          <w:p w14:paraId="60319828">
            <w:pPr>
              <w:pStyle w:val="11"/>
              <w:rPr>
                <w:sz w:val="28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6EDDD9AB">
            <w:pPr>
              <w:pStyle w:val="11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Мантрова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A25FC41">
            <w:pPr>
              <w:pStyle w:val="11"/>
              <w:rPr>
                <w:sz w:val="28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35E7858">
            <w:pPr>
              <w:pStyle w:val="11"/>
              <w:rPr>
                <w:sz w:val="28"/>
              </w:rPr>
            </w:pP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1C45E97F">
            <w:pPr>
              <w:pStyle w:val="11"/>
              <w:rPr>
                <w:sz w:val="28"/>
              </w:rPr>
            </w:pPr>
          </w:p>
        </w:tc>
        <w:tc>
          <w:tcPr>
            <w:tcW w:w="347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51FDEF41">
            <w:pPr>
              <w:pStyle w:val="11"/>
              <w:rPr>
                <w:sz w:val="28"/>
              </w:rPr>
            </w:pPr>
          </w:p>
        </w:tc>
        <w:tc>
          <w:tcPr>
            <w:tcW w:w="7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14:paraId="0CBF06AA">
            <w:pPr>
              <w:pStyle w:val="11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</w:tcBorders>
          </w:tcPr>
          <w:p w14:paraId="4FFD85D9">
            <w:pPr>
              <w:pStyle w:val="11"/>
              <w:rPr>
                <w:sz w:val="28"/>
              </w:rPr>
            </w:pPr>
          </w:p>
        </w:tc>
      </w:tr>
    </w:tbl>
    <w:p w14:paraId="2F2C5AEC">
      <w:pPr>
        <w:pStyle w:val="7"/>
        <w:spacing w:before="154"/>
        <w:ind w:left="0"/>
      </w:pPr>
    </w:p>
    <w:p w14:paraId="0A13DA50">
      <w:pPr>
        <w:pStyle w:val="7"/>
        <w:spacing w:before="154"/>
        <w:ind w:left="0"/>
      </w:pPr>
    </w:p>
    <w:p w14:paraId="34A0D162">
      <w:pPr>
        <w:pStyle w:val="7"/>
        <w:spacing w:before="154"/>
        <w:ind w:left="0"/>
      </w:pPr>
    </w:p>
    <w:p w14:paraId="13F2C30B">
      <w:pPr>
        <w:pStyle w:val="7"/>
        <w:spacing w:before="154"/>
        <w:ind w:left="0"/>
      </w:pPr>
    </w:p>
    <w:p w14:paraId="1C0D22C5">
      <w:pPr>
        <w:pStyle w:val="7"/>
        <w:spacing w:before="154"/>
        <w:ind w:left="0"/>
      </w:pPr>
    </w:p>
    <w:p w14:paraId="2148C1EB">
      <w:pPr>
        <w:pStyle w:val="7"/>
        <w:spacing w:before="154"/>
        <w:ind w:left="0"/>
      </w:pPr>
    </w:p>
    <w:p w14:paraId="3DA1FB11">
      <w:pPr>
        <w:pStyle w:val="7"/>
        <w:spacing w:before="154"/>
        <w:ind w:left="0"/>
      </w:pPr>
    </w:p>
    <w:p w14:paraId="5EF211B6">
      <w:pPr>
        <w:pStyle w:val="7"/>
        <w:spacing w:before="154"/>
        <w:ind w:left="0"/>
      </w:pPr>
    </w:p>
    <w:p w14:paraId="2004525E">
      <w:pPr>
        <w:pStyle w:val="7"/>
        <w:spacing w:before="154"/>
        <w:ind w:left="0"/>
      </w:pPr>
    </w:p>
    <w:p w14:paraId="61839D09">
      <w:pPr>
        <w:pStyle w:val="7"/>
        <w:spacing w:before="154"/>
        <w:ind w:left="0"/>
      </w:pPr>
    </w:p>
    <w:p w14:paraId="718F7F36">
      <w:pPr>
        <w:pStyle w:val="7"/>
        <w:spacing w:before="154"/>
        <w:ind w:left="0"/>
      </w:pPr>
    </w:p>
    <w:p w14:paraId="01FEDC47">
      <w:pPr>
        <w:pStyle w:val="7"/>
        <w:spacing w:before="154"/>
        <w:ind w:left="0"/>
      </w:pPr>
    </w:p>
    <w:p w14:paraId="3E9F097A">
      <w:pPr>
        <w:pStyle w:val="7"/>
        <w:spacing w:before="154"/>
        <w:ind w:left="0"/>
      </w:pPr>
    </w:p>
    <w:p w14:paraId="2E9C5D26">
      <w:pPr>
        <w:pStyle w:val="7"/>
        <w:spacing w:before="154"/>
        <w:ind w:left="0"/>
      </w:pPr>
    </w:p>
    <w:p w14:paraId="61A687BC">
      <w:pPr>
        <w:pStyle w:val="7"/>
        <w:spacing w:before="154"/>
        <w:ind w:left="0"/>
      </w:pPr>
    </w:p>
    <w:p w14:paraId="437BD0D5">
      <w:pPr>
        <w:pStyle w:val="7"/>
        <w:spacing w:before="154"/>
        <w:ind w:left="0"/>
      </w:pPr>
    </w:p>
    <w:p w14:paraId="496518DD">
      <w:pPr>
        <w:pStyle w:val="7"/>
        <w:spacing w:before="154"/>
        <w:ind w:left="0"/>
      </w:pPr>
    </w:p>
    <w:p w14:paraId="6042DF27">
      <w:pPr>
        <w:pStyle w:val="7"/>
        <w:spacing w:before="154"/>
        <w:ind w:left="0"/>
      </w:pPr>
    </w:p>
    <w:p w14:paraId="3E0B8716">
      <w:pPr>
        <w:pStyle w:val="7"/>
        <w:spacing w:before="154"/>
        <w:ind w:left="0"/>
      </w:pPr>
    </w:p>
    <w:p w14:paraId="213F1488">
      <w:pPr>
        <w:pStyle w:val="7"/>
        <w:spacing w:before="154"/>
        <w:ind w:left="0"/>
      </w:pPr>
    </w:p>
    <w:p w14:paraId="67023E36">
      <w:pPr>
        <w:pStyle w:val="7"/>
        <w:spacing w:before="154"/>
        <w:ind w:left="0"/>
      </w:pPr>
    </w:p>
    <w:p w14:paraId="5220CD99">
      <w:pPr>
        <w:pStyle w:val="7"/>
        <w:spacing w:before="154"/>
        <w:ind w:left="0"/>
      </w:pPr>
    </w:p>
    <w:p w14:paraId="23711E80">
      <w:pPr>
        <w:pStyle w:val="7"/>
        <w:spacing w:before="154"/>
        <w:ind w:left="0"/>
      </w:pPr>
    </w:p>
    <w:p w14:paraId="0E9E1484">
      <w:pPr>
        <w:pStyle w:val="7"/>
        <w:ind w:left="0" w:right="566"/>
        <w:jc w:val="right"/>
      </w:pP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282E6680">
      <w:pPr>
        <w:pStyle w:val="3"/>
        <w:spacing w:before="165"/>
        <w:ind w:left="1" w:right="21"/>
        <w:jc w:val="center"/>
      </w:pPr>
      <w:r>
        <w:t>Список</w:t>
      </w:r>
      <w:r>
        <w:rPr>
          <w:spacing w:val="-9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уровням</w:t>
      </w:r>
      <w:r>
        <w:rPr>
          <w:spacing w:val="-5"/>
        </w:rPr>
        <w:t xml:space="preserve"> </w:t>
      </w:r>
      <w:r>
        <w:rPr>
          <w:spacing w:val="-2"/>
        </w:rPr>
        <w:t>подготовленности</w:t>
      </w:r>
    </w:p>
    <w:p w14:paraId="62794D36">
      <w:pPr>
        <w:pStyle w:val="7"/>
        <w:spacing w:before="4"/>
        <w:ind w:left="0"/>
        <w:rPr>
          <w:b/>
          <w:sz w:val="14"/>
        </w:rPr>
      </w:pPr>
    </w:p>
    <w:tbl>
      <w:tblPr>
        <w:tblStyle w:val="5"/>
        <w:tblW w:w="0" w:type="auto"/>
        <w:tblInd w:w="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084"/>
        <w:gridCol w:w="1915"/>
        <w:gridCol w:w="3322"/>
        <w:gridCol w:w="1003"/>
      </w:tblGrid>
      <w:tr w14:paraId="5D30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0" w:type="dxa"/>
          </w:tcPr>
          <w:p w14:paraId="1EC9159E">
            <w:pPr>
              <w:pStyle w:val="11"/>
              <w:spacing w:before="319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084" w:type="dxa"/>
          </w:tcPr>
          <w:p w14:paraId="69C10A7F">
            <w:pPr>
              <w:pStyle w:val="11"/>
              <w:spacing w:before="158" w:line="322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088E75B6">
            <w:pPr>
              <w:pStyle w:val="11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молодого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специалиста</w:t>
            </w:r>
          </w:p>
        </w:tc>
        <w:tc>
          <w:tcPr>
            <w:tcW w:w="1915" w:type="dxa"/>
          </w:tcPr>
          <w:p w14:paraId="515863A2">
            <w:pPr>
              <w:pStyle w:val="11"/>
              <w:spacing w:before="319"/>
              <w:ind w:left="4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3322" w:type="dxa"/>
          </w:tcPr>
          <w:p w14:paraId="6545B07D">
            <w:pPr>
              <w:pStyle w:val="11"/>
              <w:ind w:left="509" w:firstLine="6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 подготовленности</w:t>
            </w:r>
          </w:p>
        </w:tc>
        <w:tc>
          <w:tcPr>
            <w:tcW w:w="1003" w:type="dxa"/>
          </w:tcPr>
          <w:p w14:paraId="3093337E">
            <w:pPr>
              <w:pStyle w:val="11"/>
              <w:spacing w:before="319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Стаж</w:t>
            </w:r>
          </w:p>
        </w:tc>
      </w:tr>
      <w:tr w14:paraId="75FE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</w:tcPr>
          <w:p w14:paraId="58A07198">
            <w:pPr>
              <w:pStyle w:val="11"/>
              <w:spacing w:before="31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84" w:type="dxa"/>
          </w:tcPr>
          <w:p w14:paraId="1500499E">
            <w:pPr>
              <w:pStyle w:val="11"/>
              <w:rPr>
                <w:sz w:val="28"/>
              </w:rPr>
            </w:pPr>
          </w:p>
        </w:tc>
        <w:tc>
          <w:tcPr>
            <w:tcW w:w="1915" w:type="dxa"/>
          </w:tcPr>
          <w:p w14:paraId="1003B0AA">
            <w:pPr>
              <w:pStyle w:val="11"/>
              <w:rPr>
                <w:sz w:val="28"/>
              </w:rPr>
            </w:pPr>
          </w:p>
        </w:tc>
        <w:tc>
          <w:tcPr>
            <w:tcW w:w="3322" w:type="dxa"/>
          </w:tcPr>
          <w:p w14:paraId="5ED95276">
            <w:pPr>
              <w:pStyle w:val="11"/>
              <w:ind w:left="788" w:right="77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уровень – </w:t>
            </w:r>
            <w:r>
              <w:rPr>
                <w:spacing w:val="-2"/>
                <w:sz w:val="28"/>
              </w:rPr>
              <w:t>теоретический</w:t>
            </w:r>
          </w:p>
          <w:p w14:paraId="6134A704">
            <w:pPr>
              <w:pStyle w:val="11"/>
              <w:spacing w:line="308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(адаптационный)</w:t>
            </w:r>
          </w:p>
        </w:tc>
        <w:tc>
          <w:tcPr>
            <w:tcW w:w="1003" w:type="dxa"/>
          </w:tcPr>
          <w:p w14:paraId="37155C09">
            <w:pPr>
              <w:pStyle w:val="11"/>
              <w:spacing w:before="316"/>
              <w:ind w:left="19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-</w:t>
            </w:r>
          </w:p>
        </w:tc>
      </w:tr>
    </w:tbl>
    <w:p w14:paraId="5801F8D0">
      <w:pPr>
        <w:spacing w:after="0"/>
        <w:jc w:val="center"/>
        <w:rPr>
          <w:sz w:val="28"/>
        </w:rPr>
        <w:sectPr>
          <w:type w:val="continuous"/>
          <w:pgSz w:w="11910" w:h="16840"/>
          <w:pgMar w:top="1420" w:right="280" w:bottom="280" w:left="580" w:header="0" w:footer="779" w:gutter="0"/>
          <w:cols w:space="720" w:num="1"/>
        </w:sectPr>
      </w:pPr>
    </w:p>
    <w:tbl>
      <w:tblPr>
        <w:tblStyle w:val="5"/>
        <w:tblW w:w="0" w:type="auto"/>
        <w:tblInd w:w="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084"/>
        <w:gridCol w:w="1915"/>
        <w:gridCol w:w="3322"/>
        <w:gridCol w:w="1003"/>
      </w:tblGrid>
      <w:tr w14:paraId="04BB3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70" w:type="dxa"/>
          </w:tcPr>
          <w:p w14:paraId="06EB41C2">
            <w:pPr>
              <w:pStyle w:val="11"/>
              <w:spacing w:before="156"/>
              <w:rPr>
                <w:b/>
                <w:sz w:val="28"/>
              </w:rPr>
            </w:pPr>
          </w:p>
          <w:p w14:paraId="20689368">
            <w:pPr>
              <w:pStyle w:val="1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84" w:type="dxa"/>
          </w:tcPr>
          <w:p w14:paraId="7126BAEC">
            <w:pPr>
              <w:pStyle w:val="11"/>
              <w:rPr>
                <w:sz w:val="28"/>
              </w:rPr>
            </w:pPr>
          </w:p>
        </w:tc>
        <w:tc>
          <w:tcPr>
            <w:tcW w:w="1915" w:type="dxa"/>
          </w:tcPr>
          <w:p w14:paraId="243CFE85">
            <w:pPr>
              <w:pStyle w:val="11"/>
              <w:rPr>
                <w:sz w:val="28"/>
              </w:rPr>
            </w:pPr>
          </w:p>
        </w:tc>
        <w:tc>
          <w:tcPr>
            <w:tcW w:w="3322" w:type="dxa"/>
          </w:tcPr>
          <w:p w14:paraId="771F8374">
            <w:pPr>
              <w:pStyle w:val="11"/>
              <w:ind w:left="713" w:right="697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уровень – </w:t>
            </w:r>
            <w:r>
              <w:rPr>
                <w:spacing w:val="-2"/>
                <w:sz w:val="28"/>
              </w:rPr>
              <w:t>теоретическо- апробационный</w:t>
            </w:r>
          </w:p>
          <w:p w14:paraId="4064032B">
            <w:pPr>
              <w:pStyle w:val="11"/>
              <w:spacing w:line="308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(проектировочный)</w:t>
            </w:r>
          </w:p>
        </w:tc>
        <w:tc>
          <w:tcPr>
            <w:tcW w:w="1003" w:type="dxa"/>
          </w:tcPr>
          <w:p w14:paraId="4809ACFC">
            <w:pPr>
              <w:pStyle w:val="11"/>
              <w:spacing w:before="156"/>
              <w:rPr>
                <w:b/>
                <w:sz w:val="28"/>
              </w:rPr>
            </w:pPr>
          </w:p>
          <w:p w14:paraId="0DA81DB8">
            <w:pPr>
              <w:pStyle w:val="1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14:paraId="5C95C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70" w:type="dxa"/>
          </w:tcPr>
          <w:p w14:paraId="5CED9F89">
            <w:pPr>
              <w:pStyle w:val="11"/>
              <w:spacing w:before="316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84" w:type="dxa"/>
          </w:tcPr>
          <w:p w14:paraId="363EDE19">
            <w:pPr>
              <w:pStyle w:val="11"/>
              <w:rPr>
                <w:sz w:val="28"/>
              </w:rPr>
            </w:pPr>
          </w:p>
        </w:tc>
        <w:tc>
          <w:tcPr>
            <w:tcW w:w="1915" w:type="dxa"/>
          </w:tcPr>
          <w:p w14:paraId="78D1BF62">
            <w:pPr>
              <w:pStyle w:val="11"/>
              <w:rPr>
                <w:sz w:val="28"/>
              </w:rPr>
            </w:pPr>
          </w:p>
        </w:tc>
        <w:tc>
          <w:tcPr>
            <w:tcW w:w="3322" w:type="dxa"/>
          </w:tcPr>
          <w:p w14:paraId="67B1C255">
            <w:pPr>
              <w:pStyle w:val="11"/>
              <w:spacing w:line="315" w:lineRule="exact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356ABCCC">
            <w:pPr>
              <w:pStyle w:val="11"/>
              <w:spacing w:line="322" w:lineRule="exact"/>
              <w:ind w:left="212" w:right="193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апробационный (контрольнооценочный)</w:t>
            </w:r>
          </w:p>
        </w:tc>
        <w:tc>
          <w:tcPr>
            <w:tcW w:w="1003" w:type="dxa"/>
          </w:tcPr>
          <w:p w14:paraId="7731B6B5">
            <w:pPr>
              <w:pStyle w:val="11"/>
              <w:spacing w:before="316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14:paraId="189549A8">
      <w:pPr>
        <w:pStyle w:val="7"/>
        <w:spacing w:before="169"/>
        <w:ind w:left="0"/>
        <w:rPr>
          <w:b/>
        </w:rPr>
      </w:pPr>
    </w:p>
    <w:p w14:paraId="165BC505">
      <w:pPr>
        <w:pStyle w:val="7"/>
        <w:spacing w:before="169"/>
        <w:ind w:left="0"/>
        <w:rPr>
          <w:b/>
        </w:rPr>
      </w:pPr>
    </w:p>
    <w:p w14:paraId="58495C0E">
      <w:pPr>
        <w:pStyle w:val="7"/>
        <w:spacing w:before="169"/>
        <w:ind w:left="0"/>
        <w:rPr>
          <w:b/>
        </w:rPr>
      </w:pPr>
    </w:p>
    <w:p w14:paraId="58455A1F">
      <w:pPr>
        <w:pStyle w:val="7"/>
        <w:spacing w:before="169"/>
        <w:ind w:left="0"/>
        <w:rPr>
          <w:b/>
        </w:rPr>
      </w:pPr>
    </w:p>
    <w:p w14:paraId="26A6B08E">
      <w:pPr>
        <w:pStyle w:val="7"/>
        <w:spacing w:before="169"/>
        <w:ind w:left="0"/>
        <w:rPr>
          <w:b/>
        </w:rPr>
      </w:pPr>
    </w:p>
    <w:p w14:paraId="26EB261F">
      <w:pPr>
        <w:pStyle w:val="7"/>
        <w:spacing w:before="169"/>
        <w:ind w:left="0"/>
        <w:rPr>
          <w:b/>
        </w:rPr>
      </w:pPr>
    </w:p>
    <w:p w14:paraId="707F6BC8">
      <w:pPr>
        <w:pStyle w:val="7"/>
        <w:spacing w:before="169"/>
        <w:ind w:left="0"/>
        <w:rPr>
          <w:b/>
        </w:rPr>
      </w:pPr>
    </w:p>
    <w:p w14:paraId="18CDD542">
      <w:pPr>
        <w:pStyle w:val="7"/>
        <w:spacing w:before="169"/>
        <w:ind w:left="0"/>
        <w:rPr>
          <w:b/>
        </w:rPr>
      </w:pPr>
    </w:p>
    <w:p w14:paraId="738FA362">
      <w:pPr>
        <w:pStyle w:val="7"/>
        <w:spacing w:before="169"/>
        <w:ind w:left="0"/>
        <w:rPr>
          <w:b/>
        </w:rPr>
      </w:pPr>
    </w:p>
    <w:p w14:paraId="7F5EAA4C">
      <w:pPr>
        <w:pStyle w:val="7"/>
        <w:spacing w:before="169"/>
        <w:ind w:left="0"/>
        <w:rPr>
          <w:b/>
        </w:rPr>
      </w:pPr>
    </w:p>
    <w:p w14:paraId="7F1B82CB">
      <w:pPr>
        <w:pStyle w:val="7"/>
        <w:spacing w:before="169"/>
        <w:ind w:left="0"/>
        <w:rPr>
          <w:b/>
        </w:rPr>
      </w:pPr>
    </w:p>
    <w:p w14:paraId="605BB4A0">
      <w:pPr>
        <w:pStyle w:val="7"/>
        <w:spacing w:before="169"/>
        <w:ind w:left="0"/>
        <w:rPr>
          <w:b/>
        </w:rPr>
      </w:pPr>
    </w:p>
    <w:p w14:paraId="5B0D4E4E">
      <w:pPr>
        <w:pStyle w:val="7"/>
        <w:spacing w:before="169"/>
        <w:ind w:left="0"/>
        <w:rPr>
          <w:b/>
        </w:rPr>
      </w:pPr>
    </w:p>
    <w:p w14:paraId="1748490A">
      <w:pPr>
        <w:pStyle w:val="7"/>
        <w:spacing w:before="169"/>
        <w:ind w:left="0"/>
        <w:rPr>
          <w:b/>
        </w:rPr>
      </w:pPr>
    </w:p>
    <w:p w14:paraId="6F566A68">
      <w:pPr>
        <w:pStyle w:val="7"/>
        <w:spacing w:before="169"/>
        <w:ind w:left="0"/>
        <w:rPr>
          <w:b/>
        </w:rPr>
      </w:pPr>
    </w:p>
    <w:p w14:paraId="7C11C74B">
      <w:pPr>
        <w:pStyle w:val="7"/>
        <w:spacing w:before="169"/>
        <w:ind w:left="0"/>
        <w:rPr>
          <w:b/>
        </w:rPr>
      </w:pPr>
    </w:p>
    <w:p w14:paraId="0717EBD4">
      <w:pPr>
        <w:pStyle w:val="7"/>
        <w:spacing w:before="169"/>
        <w:ind w:left="0"/>
        <w:rPr>
          <w:b/>
        </w:rPr>
      </w:pPr>
    </w:p>
    <w:p w14:paraId="759624D8">
      <w:pPr>
        <w:pStyle w:val="7"/>
        <w:spacing w:before="169"/>
        <w:ind w:left="0"/>
        <w:rPr>
          <w:b/>
        </w:rPr>
      </w:pPr>
    </w:p>
    <w:p w14:paraId="1E42C436">
      <w:pPr>
        <w:pStyle w:val="7"/>
        <w:ind w:left="9464"/>
      </w:pPr>
      <w:r>
        <w:t>Форма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34A0B6D5">
      <w:pPr>
        <w:spacing w:before="167" w:after="2" w:line="360" w:lineRule="auto"/>
        <w:ind w:left="4086" w:right="3247" w:hanging="857"/>
        <w:jc w:val="left"/>
        <w:rPr>
          <w:b/>
          <w:sz w:val="28"/>
        </w:rPr>
      </w:pPr>
      <w:r>
        <w:rPr>
          <w:b/>
          <w:sz w:val="28"/>
        </w:rPr>
        <w:t>Наставники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молодых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специалистов </w:t>
      </w: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2648"/>
        <w:gridCol w:w="1966"/>
        <w:gridCol w:w="1178"/>
        <w:gridCol w:w="2045"/>
        <w:gridCol w:w="1558"/>
      </w:tblGrid>
      <w:tr w14:paraId="3AE3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99" w:type="dxa"/>
          </w:tcPr>
          <w:p w14:paraId="302B9CA5">
            <w:pPr>
              <w:pStyle w:val="11"/>
              <w:spacing w:before="319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648" w:type="dxa"/>
          </w:tcPr>
          <w:p w14:paraId="7221CAA0">
            <w:pPr>
              <w:pStyle w:val="11"/>
              <w:spacing w:line="319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4BA47053">
            <w:pPr>
              <w:pStyle w:val="11"/>
              <w:spacing w:line="32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молодого специалиста</w:t>
            </w:r>
          </w:p>
        </w:tc>
        <w:tc>
          <w:tcPr>
            <w:tcW w:w="1966" w:type="dxa"/>
          </w:tcPr>
          <w:p w14:paraId="41644A31">
            <w:pPr>
              <w:pStyle w:val="11"/>
              <w:spacing w:before="319"/>
              <w:ind w:left="4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78" w:type="dxa"/>
          </w:tcPr>
          <w:p w14:paraId="3E1DAE49">
            <w:pPr>
              <w:pStyle w:val="11"/>
              <w:spacing w:before="319"/>
              <w:ind w:left="2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Стаж</w:t>
            </w:r>
          </w:p>
        </w:tc>
        <w:tc>
          <w:tcPr>
            <w:tcW w:w="2045" w:type="dxa"/>
          </w:tcPr>
          <w:p w14:paraId="663617A1">
            <w:pPr>
              <w:pStyle w:val="11"/>
              <w:spacing w:before="158" w:line="32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  <w:p w14:paraId="2E1C2C1A">
            <w:pPr>
              <w:pStyle w:val="11"/>
              <w:ind w:left="11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Наставника</w:t>
            </w:r>
          </w:p>
          <w:p w14:paraId="24AB93A5">
            <w:pPr>
              <w:pStyle w:val="11"/>
              <w:ind w:left="11"/>
              <w:jc w:val="center"/>
              <w:rPr>
                <w:rFonts w:hint="default"/>
                <w:b/>
                <w:spacing w:val="-2"/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Савельева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Л.К.</w:t>
            </w:r>
          </w:p>
        </w:tc>
        <w:tc>
          <w:tcPr>
            <w:tcW w:w="1558" w:type="dxa"/>
          </w:tcPr>
          <w:p w14:paraId="3F0EC307">
            <w:pPr>
              <w:pStyle w:val="11"/>
              <w:spacing w:before="319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</w:p>
        </w:tc>
      </w:tr>
    </w:tbl>
    <w:p w14:paraId="357405AA">
      <w:pPr>
        <w:pStyle w:val="7"/>
        <w:spacing w:before="60"/>
        <w:ind w:left="0"/>
        <w:rPr>
          <w:b/>
        </w:rPr>
      </w:pPr>
    </w:p>
    <w:p w14:paraId="3043F939">
      <w:pPr>
        <w:pStyle w:val="7"/>
        <w:spacing w:before="60"/>
        <w:ind w:left="0"/>
        <w:rPr>
          <w:b/>
        </w:rPr>
      </w:pPr>
    </w:p>
    <w:p w14:paraId="3E600F3D">
      <w:pPr>
        <w:pStyle w:val="7"/>
        <w:spacing w:before="60"/>
        <w:ind w:left="0"/>
        <w:rPr>
          <w:b/>
        </w:rPr>
      </w:pPr>
    </w:p>
    <w:p w14:paraId="22F70B15">
      <w:pPr>
        <w:pStyle w:val="7"/>
        <w:spacing w:before="60"/>
        <w:ind w:left="0"/>
        <w:rPr>
          <w:b/>
        </w:rPr>
      </w:pPr>
    </w:p>
    <w:p w14:paraId="1EDC8CD5">
      <w:pPr>
        <w:pStyle w:val="7"/>
        <w:spacing w:before="60"/>
        <w:ind w:left="0"/>
        <w:rPr>
          <w:b/>
        </w:rPr>
      </w:pPr>
    </w:p>
    <w:p w14:paraId="25774E73">
      <w:pPr>
        <w:pStyle w:val="7"/>
        <w:spacing w:before="60"/>
        <w:ind w:left="0"/>
        <w:rPr>
          <w:b/>
        </w:rPr>
      </w:pPr>
    </w:p>
    <w:p w14:paraId="79822244">
      <w:pPr>
        <w:pStyle w:val="7"/>
        <w:spacing w:before="60"/>
        <w:ind w:left="0"/>
        <w:rPr>
          <w:b/>
        </w:rPr>
      </w:pPr>
    </w:p>
    <w:p w14:paraId="2274CC25">
      <w:pPr>
        <w:pStyle w:val="7"/>
        <w:spacing w:before="60"/>
        <w:ind w:left="0"/>
        <w:rPr>
          <w:b/>
        </w:rPr>
      </w:pPr>
    </w:p>
    <w:p w14:paraId="7F32819B">
      <w:pPr>
        <w:pStyle w:val="7"/>
        <w:spacing w:before="60"/>
        <w:ind w:left="0"/>
        <w:rPr>
          <w:b/>
        </w:rPr>
      </w:pPr>
    </w:p>
    <w:p w14:paraId="11ED3EBC">
      <w:pPr>
        <w:pStyle w:val="7"/>
        <w:spacing w:before="60"/>
        <w:ind w:left="0"/>
        <w:rPr>
          <w:b/>
        </w:rPr>
      </w:pPr>
    </w:p>
    <w:p w14:paraId="245F2A2E">
      <w:pPr>
        <w:pStyle w:val="7"/>
        <w:spacing w:before="60"/>
        <w:ind w:left="0"/>
        <w:rPr>
          <w:b/>
        </w:rPr>
      </w:pPr>
    </w:p>
    <w:p w14:paraId="7CBE65A2">
      <w:pPr>
        <w:pStyle w:val="7"/>
        <w:spacing w:before="60"/>
        <w:ind w:left="0"/>
        <w:rPr>
          <w:b/>
        </w:rPr>
      </w:pPr>
    </w:p>
    <w:p w14:paraId="3571F05B">
      <w:pPr>
        <w:pStyle w:val="7"/>
        <w:spacing w:before="60"/>
        <w:ind w:left="0"/>
        <w:rPr>
          <w:b/>
        </w:rPr>
      </w:pPr>
    </w:p>
    <w:p w14:paraId="6A2685FC">
      <w:pPr>
        <w:pStyle w:val="7"/>
        <w:spacing w:before="60"/>
        <w:ind w:left="0"/>
        <w:rPr>
          <w:b/>
        </w:rPr>
      </w:pPr>
    </w:p>
    <w:p w14:paraId="5B6308F1">
      <w:pPr>
        <w:pStyle w:val="7"/>
        <w:spacing w:before="60"/>
        <w:ind w:left="0"/>
        <w:rPr>
          <w:b/>
        </w:rPr>
      </w:pPr>
    </w:p>
    <w:p w14:paraId="5BAB9E3D">
      <w:pPr>
        <w:pStyle w:val="7"/>
        <w:spacing w:before="60"/>
        <w:ind w:left="0"/>
        <w:rPr>
          <w:b/>
        </w:rPr>
      </w:pPr>
    </w:p>
    <w:p w14:paraId="72A58ED2">
      <w:pPr>
        <w:pStyle w:val="7"/>
        <w:spacing w:before="60"/>
        <w:ind w:left="0"/>
        <w:rPr>
          <w:b/>
        </w:rPr>
      </w:pPr>
    </w:p>
    <w:p w14:paraId="764F19E2">
      <w:pPr>
        <w:pStyle w:val="7"/>
        <w:spacing w:before="60"/>
        <w:ind w:left="0"/>
        <w:rPr>
          <w:b/>
        </w:rPr>
      </w:pPr>
    </w:p>
    <w:p w14:paraId="2A5BFD43">
      <w:pPr>
        <w:pStyle w:val="7"/>
        <w:spacing w:before="60"/>
        <w:ind w:left="0"/>
        <w:rPr>
          <w:b/>
        </w:rPr>
      </w:pPr>
    </w:p>
    <w:p w14:paraId="0C766CFF">
      <w:pPr>
        <w:pStyle w:val="7"/>
        <w:spacing w:before="60"/>
        <w:ind w:left="0"/>
        <w:rPr>
          <w:b/>
        </w:rPr>
      </w:pPr>
    </w:p>
    <w:p w14:paraId="4A58DBF6">
      <w:pPr>
        <w:pStyle w:val="7"/>
        <w:spacing w:before="60"/>
        <w:ind w:left="0"/>
        <w:rPr>
          <w:b/>
        </w:rPr>
      </w:pPr>
    </w:p>
    <w:p w14:paraId="6140065B">
      <w:pPr>
        <w:pStyle w:val="7"/>
        <w:spacing w:before="60"/>
        <w:ind w:left="0"/>
        <w:rPr>
          <w:b/>
        </w:rPr>
      </w:pPr>
    </w:p>
    <w:p w14:paraId="3EF5FDD2">
      <w:pPr>
        <w:pStyle w:val="7"/>
        <w:spacing w:before="60"/>
        <w:ind w:left="0"/>
        <w:rPr>
          <w:b/>
        </w:rPr>
      </w:pPr>
    </w:p>
    <w:p w14:paraId="712C70C0">
      <w:pPr>
        <w:pStyle w:val="7"/>
        <w:spacing w:before="60"/>
        <w:ind w:left="0"/>
        <w:rPr>
          <w:b/>
        </w:rPr>
      </w:pPr>
    </w:p>
    <w:p w14:paraId="513B368A">
      <w:pPr>
        <w:pStyle w:val="7"/>
        <w:spacing w:before="60"/>
        <w:ind w:left="0"/>
        <w:rPr>
          <w:b/>
        </w:rPr>
      </w:pPr>
    </w:p>
    <w:p w14:paraId="2369323D">
      <w:pPr>
        <w:pStyle w:val="7"/>
        <w:spacing w:before="60"/>
        <w:ind w:left="0"/>
        <w:rPr>
          <w:b/>
        </w:rPr>
      </w:pPr>
    </w:p>
    <w:p w14:paraId="2475765F">
      <w:pPr>
        <w:pStyle w:val="7"/>
        <w:spacing w:before="60"/>
        <w:ind w:left="0"/>
        <w:rPr>
          <w:b/>
        </w:rPr>
      </w:pPr>
    </w:p>
    <w:p w14:paraId="5DC792AB">
      <w:pPr>
        <w:pStyle w:val="7"/>
        <w:spacing w:before="60"/>
        <w:ind w:left="0"/>
        <w:rPr>
          <w:b/>
        </w:rPr>
      </w:pPr>
    </w:p>
    <w:p w14:paraId="39A5F90B">
      <w:pPr>
        <w:pStyle w:val="7"/>
        <w:spacing w:before="60"/>
        <w:ind w:left="0"/>
        <w:rPr>
          <w:b/>
        </w:rPr>
      </w:pPr>
    </w:p>
    <w:p w14:paraId="4FE328E9">
      <w:pPr>
        <w:pStyle w:val="7"/>
        <w:spacing w:before="60"/>
        <w:ind w:left="0"/>
        <w:rPr>
          <w:b/>
        </w:rPr>
      </w:pPr>
    </w:p>
    <w:p w14:paraId="4F27061C">
      <w:pPr>
        <w:pStyle w:val="7"/>
        <w:spacing w:before="60"/>
        <w:ind w:left="0"/>
        <w:rPr>
          <w:b/>
        </w:rPr>
      </w:pPr>
    </w:p>
    <w:p w14:paraId="6188C080">
      <w:pPr>
        <w:pStyle w:val="7"/>
        <w:spacing w:before="60"/>
        <w:ind w:left="0"/>
        <w:rPr>
          <w:b/>
        </w:rPr>
      </w:pPr>
      <w:bookmarkStart w:id="0" w:name="_GoBack"/>
      <w:bookmarkEnd w:id="0"/>
    </w:p>
    <w:p w14:paraId="18EEE825">
      <w:pPr>
        <w:pStyle w:val="7"/>
        <w:spacing w:before="60"/>
        <w:ind w:left="0"/>
        <w:rPr>
          <w:b/>
        </w:rPr>
      </w:pPr>
    </w:p>
    <w:p w14:paraId="3B23E72D">
      <w:pPr>
        <w:pStyle w:val="2"/>
      </w:pPr>
      <w:r>
        <w:t>МАТЕРИАЛЫ</w:t>
      </w:r>
      <w:r>
        <w:rPr>
          <w:spacing w:val="-15"/>
        </w:rPr>
        <w:t xml:space="preserve"> </w:t>
      </w:r>
      <w:r>
        <w:t>СОЦИОМЕТРИЧЕСКИХ</w:t>
      </w:r>
      <w:r>
        <w:rPr>
          <w:spacing w:val="-13"/>
        </w:rPr>
        <w:t xml:space="preserve"> </w:t>
      </w:r>
      <w:r>
        <w:rPr>
          <w:spacing w:val="-2"/>
        </w:rPr>
        <w:t>ИССЛЕДОВАНИЙ</w:t>
      </w:r>
    </w:p>
    <w:p w14:paraId="7B1C5D98">
      <w:pPr>
        <w:pStyle w:val="7"/>
        <w:spacing w:before="129"/>
        <w:ind w:left="0"/>
        <w:rPr>
          <w:b/>
        </w:rPr>
      </w:pPr>
    </w:p>
    <w:p w14:paraId="0839D8CE">
      <w:pPr>
        <w:spacing w:before="0"/>
        <w:ind w:left="8" w:right="2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Анкета</w:t>
      </w:r>
    </w:p>
    <w:p w14:paraId="2F0D6750">
      <w:pPr>
        <w:spacing w:before="64"/>
        <w:ind w:left="4" w:right="21" w:firstLine="0"/>
        <w:jc w:val="center"/>
        <w:rPr>
          <w:b/>
          <w:sz w:val="28"/>
        </w:rPr>
      </w:pPr>
      <w:r>
        <w:rPr>
          <w:b/>
          <w:sz w:val="28"/>
        </w:rPr>
        <w:t>«Изучение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начинающего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педагога»</w:t>
      </w:r>
    </w:p>
    <w:p w14:paraId="49FED388">
      <w:pPr>
        <w:pStyle w:val="7"/>
        <w:spacing w:before="124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240030</wp:posOffset>
                </wp:positionV>
                <wp:extent cx="4089400" cy="127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0">
                              <a:moveTo>
                                <a:pt x="0" y="0"/>
                              </a:moveTo>
                              <a:lnTo>
                                <a:pt x="408895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o:spt="100" style="position:absolute;left:0pt;margin-left:143.65pt;margin-top:18.9pt;height:0.1pt;width:322pt;mso-position-horizontal-relative:page;mso-wrap-distance-bottom:0pt;mso-wrap-distance-top:0pt;z-index:-251649024;mso-width-relative:page;mso-height-relative:page;" filled="f" stroked="t" coordsize="4089400,1" o:gfxdata="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duzAl1QAAAAkBAAAPAAAA&#10;AAAAAAEAIAAAACIAAABkcnMvZG93bnJldi54bWxQSwECFAAUAAAACACHTuJAQ5xeFRgCAAB9BAAA&#10;DgAAAAAAAAABACAAAAAkAQAAZHJzL2Uyb0RvYy54bWxQSwUGAAAAAAYABgBZAQAArgUAAAAA&#10;" path="m0,0l4088959,0e">
                <v:fill on="f" focussize="0,0"/>
                <v:stroke weight="0.88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11C5AE3">
      <w:pPr>
        <w:spacing w:before="64"/>
        <w:ind w:left="7" w:right="21" w:firstLine="0"/>
        <w:jc w:val="center"/>
        <w:rPr>
          <w:b/>
          <w:sz w:val="28"/>
        </w:rPr>
      </w:pPr>
      <w:r>
        <w:rPr>
          <w:b/>
          <w:sz w:val="28"/>
        </w:rPr>
        <w:t>(Ф.И.О.,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образования)</w:t>
      </w:r>
    </w:p>
    <w:p w14:paraId="25DD6F54">
      <w:pPr>
        <w:pStyle w:val="7"/>
        <w:ind w:left="0"/>
        <w:rPr>
          <w:b/>
          <w:sz w:val="6"/>
        </w:rPr>
      </w:pPr>
    </w:p>
    <w:tbl>
      <w:tblPr>
        <w:tblStyle w:val="5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643"/>
        <w:gridCol w:w="2125"/>
      </w:tblGrid>
      <w:tr w14:paraId="6D48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05" w:type="dxa"/>
          </w:tcPr>
          <w:p w14:paraId="550AC8B2">
            <w:pPr>
              <w:pStyle w:val="11"/>
              <w:spacing w:line="288" w:lineRule="auto"/>
              <w:ind w:left="107" w:right="90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4"/>
                <w:sz w:val="28"/>
              </w:rPr>
              <w:t>п/п</w:t>
            </w:r>
          </w:p>
        </w:tc>
        <w:tc>
          <w:tcPr>
            <w:tcW w:w="6643" w:type="dxa"/>
          </w:tcPr>
          <w:p w14:paraId="3572E6B2">
            <w:pPr>
              <w:pStyle w:val="11"/>
              <w:spacing w:line="320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2125" w:type="dxa"/>
          </w:tcPr>
          <w:p w14:paraId="24233DF9">
            <w:pPr>
              <w:pStyle w:val="11"/>
              <w:spacing w:line="320" w:lineRule="exact"/>
              <w:ind w:left="30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Самооценка</w:t>
            </w:r>
          </w:p>
          <w:p w14:paraId="22250DFC">
            <w:pPr>
              <w:pStyle w:val="11"/>
              <w:spacing w:before="64"/>
              <w:ind w:left="3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«+»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«-</w:t>
            </w:r>
            <w:r>
              <w:rPr>
                <w:b/>
                <w:i/>
                <w:spacing w:val="-10"/>
                <w:sz w:val="28"/>
              </w:rPr>
              <w:t>»</w:t>
            </w:r>
          </w:p>
        </w:tc>
      </w:tr>
      <w:tr w14:paraId="3D43A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373" w:type="dxa"/>
            <w:gridSpan w:val="3"/>
          </w:tcPr>
          <w:p w14:paraId="1387A488">
            <w:pPr>
              <w:pStyle w:val="11"/>
              <w:spacing w:line="317" w:lineRule="exact"/>
              <w:ind w:left="215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14:paraId="06CD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5" w:type="dxa"/>
          </w:tcPr>
          <w:p w14:paraId="4DE756ED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2C53C43D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урока/занятия</w:t>
            </w:r>
          </w:p>
        </w:tc>
        <w:tc>
          <w:tcPr>
            <w:tcW w:w="2125" w:type="dxa"/>
          </w:tcPr>
          <w:p w14:paraId="734DB421">
            <w:pPr>
              <w:pStyle w:val="11"/>
              <w:rPr>
                <w:sz w:val="28"/>
              </w:rPr>
            </w:pPr>
          </w:p>
        </w:tc>
      </w:tr>
      <w:tr w14:paraId="4EBA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05" w:type="dxa"/>
          </w:tcPr>
          <w:p w14:paraId="0AB7CAB3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2D902D2A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воспитательного</w:t>
            </w:r>
          </w:p>
          <w:p w14:paraId="5B2841B4">
            <w:pPr>
              <w:pStyle w:val="11"/>
              <w:spacing w:before="6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125" w:type="dxa"/>
          </w:tcPr>
          <w:p w14:paraId="15D4B419">
            <w:pPr>
              <w:pStyle w:val="11"/>
              <w:rPr>
                <w:sz w:val="28"/>
              </w:rPr>
            </w:pPr>
          </w:p>
        </w:tc>
      </w:tr>
      <w:tr w14:paraId="55FD6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05" w:type="dxa"/>
          </w:tcPr>
          <w:p w14:paraId="267BADEB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4397D3C4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14:paraId="18FC9CAF">
            <w:pPr>
              <w:pStyle w:val="11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65A7F8FD">
            <w:pPr>
              <w:pStyle w:val="11"/>
              <w:rPr>
                <w:sz w:val="28"/>
              </w:rPr>
            </w:pPr>
          </w:p>
        </w:tc>
      </w:tr>
      <w:tr w14:paraId="05C83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373" w:type="dxa"/>
            <w:gridSpan w:val="3"/>
          </w:tcPr>
          <w:p w14:paraId="300C7EA5">
            <w:pPr>
              <w:pStyle w:val="11"/>
              <w:spacing w:line="318" w:lineRule="exact"/>
              <w:ind w:left="357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Планирование.</w:t>
            </w:r>
          </w:p>
        </w:tc>
      </w:tr>
      <w:tr w14:paraId="3C33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5" w:type="dxa"/>
          </w:tcPr>
          <w:p w14:paraId="657C4E24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5057B81D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</w:p>
        </w:tc>
        <w:tc>
          <w:tcPr>
            <w:tcW w:w="2125" w:type="dxa"/>
          </w:tcPr>
          <w:p w14:paraId="28F0A4CD">
            <w:pPr>
              <w:pStyle w:val="11"/>
              <w:rPr>
                <w:sz w:val="28"/>
              </w:rPr>
            </w:pPr>
          </w:p>
        </w:tc>
      </w:tr>
      <w:tr w14:paraId="5A514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5" w:type="dxa"/>
          </w:tcPr>
          <w:p w14:paraId="61CB5E1C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18A64C22">
            <w:pPr>
              <w:pStyle w:val="11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Поурочное</w:t>
            </w:r>
          </w:p>
        </w:tc>
        <w:tc>
          <w:tcPr>
            <w:tcW w:w="2125" w:type="dxa"/>
          </w:tcPr>
          <w:p w14:paraId="3FC052E2">
            <w:pPr>
              <w:pStyle w:val="11"/>
              <w:rPr>
                <w:sz w:val="28"/>
              </w:rPr>
            </w:pPr>
          </w:p>
        </w:tc>
      </w:tr>
      <w:tr w14:paraId="5AAEA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5" w:type="dxa"/>
          </w:tcPr>
          <w:p w14:paraId="6949D0BC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273A9692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25" w:type="dxa"/>
          </w:tcPr>
          <w:p w14:paraId="2C97F740">
            <w:pPr>
              <w:pStyle w:val="11"/>
              <w:rPr>
                <w:sz w:val="28"/>
              </w:rPr>
            </w:pPr>
          </w:p>
        </w:tc>
      </w:tr>
      <w:tr w14:paraId="651DB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5" w:type="dxa"/>
          </w:tcPr>
          <w:p w14:paraId="40125DF1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643" w:type="dxa"/>
          </w:tcPr>
          <w:p w14:paraId="6B798E53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Кружка,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факультатива</w:t>
            </w:r>
          </w:p>
        </w:tc>
        <w:tc>
          <w:tcPr>
            <w:tcW w:w="2125" w:type="dxa"/>
          </w:tcPr>
          <w:p w14:paraId="4EBD55FC">
            <w:pPr>
              <w:pStyle w:val="11"/>
              <w:rPr>
                <w:sz w:val="28"/>
              </w:rPr>
            </w:pPr>
          </w:p>
        </w:tc>
      </w:tr>
      <w:tr w14:paraId="5940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5" w:type="dxa"/>
          </w:tcPr>
          <w:p w14:paraId="26374ED8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643" w:type="dxa"/>
          </w:tcPr>
          <w:p w14:paraId="51286AA8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2125" w:type="dxa"/>
          </w:tcPr>
          <w:p w14:paraId="5A06CC62">
            <w:pPr>
              <w:pStyle w:val="11"/>
              <w:rPr>
                <w:sz w:val="28"/>
              </w:rPr>
            </w:pPr>
          </w:p>
        </w:tc>
      </w:tr>
      <w:tr w14:paraId="6B39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373" w:type="dxa"/>
            <w:gridSpan w:val="3"/>
          </w:tcPr>
          <w:p w14:paraId="47E80EEB">
            <w:pPr>
              <w:pStyle w:val="11"/>
              <w:spacing w:line="317" w:lineRule="exact"/>
              <w:ind w:left="366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Организация.</w:t>
            </w:r>
          </w:p>
        </w:tc>
      </w:tr>
      <w:tr w14:paraId="36F58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5" w:type="dxa"/>
          </w:tcPr>
          <w:p w14:paraId="2EEA23CC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3818A2A3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2125" w:type="dxa"/>
          </w:tcPr>
          <w:p w14:paraId="0CEC8A8A">
            <w:pPr>
              <w:pStyle w:val="11"/>
              <w:rPr>
                <w:sz w:val="28"/>
              </w:rPr>
            </w:pPr>
          </w:p>
        </w:tc>
      </w:tr>
    </w:tbl>
    <w:p w14:paraId="705C2C85">
      <w:pPr>
        <w:spacing w:after="0"/>
        <w:rPr>
          <w:sz w:val="28"/>
        </w:rPr>
        <w:sectPr>
          <w:type w:val="continuous"/>
          <w:pgSz w:w="11910" w:h="16840"/>
          <w:pgMar w:top="1100" w:right="280" w:bottom="960" w:left="580" w:header="0" w:footer="779" w:gutter="0"/>
          <w:cols w:space="720" w:num="1"/>
        </w:sectPr>
      </w:pPr>
    </w:p>
    <w:tbl>
      <w:tblPr>
        <w:tblStyle w:val="5"/>
        <w:tblW w:w="0" w:type="auto"/>
        <w:tblInd w:w="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643"/>
        <w:gridCol w:w="2125"/>
      </w:tblGrid>
      <w:tr w14:paraId="68399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05" w:type="dxa"/>
          </w:tcPr>
          <w:p w14:paraId="52EEDA96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3A463EA3">
            <w:pPr>
              <w:pStyle w:val="11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Учебно-познавательной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7BBCC8A0">
            <w:pPr>
              <w:pStyle w:val="11"/>
              <w:spacing w:before="6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3420A266">
            <w:pPr>
              <w:pStyle w:val="11"/>
              <w:rPr>
                <w:sz w:val="28"/>
              </w:rPr>
            </w:pPr>
          </w:p>
        </w:tc>
      </w:tr>
      <w:tr w14:paraId="1BD4D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5" w:type="dxa"/>
          </w:tcPr>
          <w:p w14:paraId="33755B41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67C4C5D0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25" w:type="dxa"/>
          </w:tcPr>
          <w:p w14:paraId="39005FC2">
            <w:pPr>
              <w:pStyle w:val="11"/>
              <w:rPr>
                <w:sz w:val="28"/>
              </w:rPr>
            </w:pPr>
          </w:p>
        </w:tc>
      </w:tr>
      <w:tr w14:paraId="6DC36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373" w:type="dxa"/>
            <w:gridSpan w:val="3"/>
          </w:tcPr>
          <w:p w14:paraId="17DD13A4">
            <w:pPr>
              <w:pStyle w:val="11"/>
              <w:spacing w:line="317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коррекция.</w:t>
            </w:r>
          </w:p>
        </w:tc>
      </w:tr>
      <w:tr w14:paraId="0C7B7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5" w:type="dxa"/>
          </w:tcPr>
          <w:p w14:paraId="581396C0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02810C77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коррекция</w:t>
            </w:r>
          </w:p>
        </w:tc>
        <w:tc>
          <w:tcPr>
            <w:tcW w:w="2125" w:type="dxa"/>
          </w:tcPr>
          <w:p w14:paraId="756F85C1">
            <w:pPr>
              <w:pStyle w:val="11"/>
              <w:rPr>
                <w:sz w:val="28"/>
              </w:rPr>
            </w:pPr>
          </w:p>
        </w:tc>
      </w:tr>
      <w:tr w14:paraId="2B69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5" w:type="dxa"/>
          </w:tcPr>
          <w:p w14:paraId="55FAF70A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0C8DDAA3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воспитанности</w:t>
            </w:r>
          </w:p>
        </w:tc>
        <w:tc>
          <w:tcPr>
            <w:tcW w:w="2125" w:type="dxa"/>
          </w:tcPr>
          <w:p w14:paraId="2E4E99C0">
            <w:pPr>
              <w:pStyle w:val="11"/>
              <w:rPr>
                <w:sz w:val="28"/>
              </w:rPr>
            </w:pPr>
          </w:p>
        </w:tc>
      </w:tr>
      <w:tr w14:paraId="5A33F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5" w:type="dxa"/>
          </w:tcPr>
          <w:p w14:paraId="3B54F70C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7C92B638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4C65DCF4">
            <w:pPr>
              <w:pStyle w:val="11"/>
              <w:rPr>
                <w:sz w:val="28"/>
              </w:rPr>
            </w:pPr>
          </w:p>
        </w:tc>
      </w:tr>
      <w:tr w14:paraId="1834F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373" w:type="dxa"/>
            <w:gridSpan w:val="3"/>
          </w:tcPr>
          <w:p w14:paraId="336B5D8B">
            <w:pPr>
              <w:pStyle w:val="11"/>
              <w:spacing w:line="320" w:lineRule="exact"/>
              <w:ind w:left="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5.Владение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технологией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урока/занятия.</w:t>
            </w:r>
          </w:p>
        </w:tc>
      </w:tr>
      <w:tr w14:paraId="59A73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5" w:type="dxa"/>
          </w:tcPr>
          <w:p w14:paraId="36D61831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788AA02C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триединой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урока/занятия</w:t>
            </w:r>
          </w:p>
        </w:tc>
        <w:tc>
          <w:tcPr>
            <w:tcW w:w="2125" w:type="dxa"/>
          </w:tcPr>
          <w:p w14:paraId="4BA800AB">
            <w:pPr>
              <w:pStyle w:val="11"/>
              <w:rPr>
                <w:sz w:val="28"/>
              </w:rPr>
            </w:pPr>
          </w:p>
        </w:tc>
      </w:tr>
      <w:tr w14:paraId="7EAA6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05" w:type="dxa"/>
          </w:tcPr>
          <w:p w14:paraId="44B9646A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3" w:type="dxa"/>
          </w:tcPr>
          <w:p w14:paraId="745E9BBD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2"/>
                <w:sz w:val="28"/>
              </w:rPr>
              <w:t xml:space="preserve"> урока/занятия</w:t>
            </w:r>
          </w:p>
        </w:tc>
        <w:tc>
          <w:tcPr>
            <w:tcW w:w="2125" w:type="dxa"/>
          </w:tcPr>
          <w:p w14:paraId="1A1A7FB5">
            <w:pPr>
              <w:pStyle w:val="11"/>
              <w:rPr>
                <w:sz w:val="28"/>
              </w:rPr>
            </w:pPr>
          </w:p>
        </w:tc>
      </w:tr>
      <w:tr w14:paraId="1BDCE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05" w:type="dxa"/>
          </w:tcPr>
          <w:p w14:paraId="07BA73DB">
            <w:pPr>
              <w:pStyle w:val="11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43" w:type="dxa"/>
          </w:tcPr>
          <w:p w14:paraId="066DDAE3">
            <w:pPr>
              <w:pStyle w:val="11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содержании</w:t>
            </w:r>
          </w:p>
          <w:p w14:paraId="06473EBE">
            <w:pPr>
              <w:pStyle w:val="11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2125" w:type="dxa"/>
          </w:tcPr>
          <w:p w14:paraId="591DDD0C">
            <w:pPr>
              <w:pStyle w:val="11"/>
              <w:rPr>
                <w:sz w:val="28"/>
              </w:rPr>
            </w:pPr>
          </w:p>
        </w:tc>
      </w:tr>
      <w:tr w14:paraId="62A2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05" w:type="dxa"/>
          </w:tcPr>
          <w:p w14:paraId="57CD990B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643" w:type="dxa"/>
          </w:tcPr>
          <w:p w14:paraId="52E19966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познавательной</w:t>
            </w:r>
          </w:p>
          <w:p w14:paraId="5F80EEC3">
            <w:pPr>
              <w:pStyle w:val="11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учащихся/воспитанников</w:t>
            </w:r>
          </w:p>
        </w:tc>
        <w:tc>
          <w:tcPr>
            <w:tcW w:w="2125" w:type="dxa"/>
          </w:tcPr>
          <w:p w14:paraId="53009179">
            <w:pPr>
              <w:pStyle w:val="11"/>
              <w:rPr>
                <w:sz w:val="28"/>
              </w:rPr>
            </w:pPr>
          </w:p>
        </w:tc>
      </w:tr>
      <w:tr w14:paraId="1D8F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5" w:type="dxa"/>
          </w:tcPr>
          <w:p w14:paraId="1D5C8621"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643" w:type="dxa"/>
          </w:tcPr>
          <w:p w14:paraId="02B844DB"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125" w:type="dxa"/>
          </w:tcPr>
          <w:p w14:paraId="7D63E10D">
            <w:pPr>
              <w:pStyle w:val="11"/>
              <w:rPr>
                <w:sz w:val="28"/>
              </w:rPr>
            </w:pPr>
          </w:p>
        </w:tc>
      </w:tr>
      <w:tr w14:paraId="2B6F7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373" w:type="dxa"/>
            <w:gridSpan w:val="3"/>
          </w:tcPr>
          <w:p w14:paraId="29D21FA0">
            <w:pPr>
              <w:pStyle w:val="11"/>
              <w:spacing w:line="317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затруднения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(укажите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нужна</w:t>
            </w:r>
          </w:p>
          <w:p w14:paraId="1ABE0B81">
            <w:pPr>
              <w:pStyle w:val="11"/>
              <w:spacing w:before="64"/>
              <w:ind w:left="37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консультация)</w:t>
            </w:r>
          </w:p>
        </w:tc>
      </w:tr>
      <w:tr w14:paraId="06BE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05" w:type="dxa"/>
          </w:tcPr>
          <w:p w14:paraId="20D61ECE">
            <w:pPr>
              <w:pStyle w:val="11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3" w:type="dxa"/>
          </w:tcPr>
          <w:p w14:paraId="7394511E">
            <w:pPr>
              <w:pStyle w:val="11"/>
              <w:rPr>
                <w:sz w:val="28"/>
              </w:rPr>
            </w:pPr>
          </w:p>
        </w:tc>
        <w:tc>
          <w:tcPr>
            <w:tcW w:w="2125" w:type="dxa"/>
          </w:tcPr>
          <w:p w14:paraId="788078E9">
            <w:pPr>
              <w:pStyle w:val="11"/>
              <w:rPr>
                <w:sz w:val="28"/>
              </w:rPr>
            </w:pPr>
          </w:p>
        </w:tc>
      </w:tr>
    </w:tbl>
    <w:p w14:paraId="52D8B697">
      <w:pPr>
        <w:pStyle w:val="7"/>
        <w:ind w:left="0"/>
        <w:rPr>
          <w:b/>
        </w:rPr>
      </w:pPr>
    </w:p>
    <w:p w14:paraId="6C753F64">
      <w:pPr>
        <w:pStyle w:val="7"/>
        <w:spacing w:before="40"/>
        <w:ind w:left="0"/>
        <w:rPr>
          <w:b/>
        </w:rPr>
      </w:pPr>
    </w:p>
    <w:p w14:paraId="166B55CB">
      <w:pPr>
        <w:pStyle w:val="7"/>
        <w:spacing w:before="40"/>
        <w:ind w:left="0"/>
        <w:rPr>
          <w:b/>
        </w:rPr>
      </w:pPr>
    </w:p>
    <w:p w14:paraId="166541A8">
      <w:pPr>
        <w:pStyle w:val="7"/>
        <w:spacing w:before="40"/>
        <w:ind w:left="0"/>
        <w:rPr>
          <w:b/>
        </w:rPr>
      </w:pPr>
    </w:p>
    <w:p w14:paraId="200EBB97">
      <w:pPr>
        <w:pStyle w:val="7"/>
        <w:spacing w:before="40"/>
        <w:ind w:left="0"/>
        <w:rPr>
          <w:b/>
        </w:rPr>
      </w:pPr>
    </w:p>
    <w:p w14:paraId="1CEB98E4">
      <w:pPr>
        <w:pStyle w:val="7"/>
        <w:spacing w:before="40"/>
        <w:ind w:left="0"/>
        <w:rPr>
          <w:b/>
        </w:rPr>
      </w:pPr>
    </w:p>
    <w:p w14:paraId="1A1E773A">
      <w:pPr>
        <w:pStyle w:val="7"/>
        <w:spacing w:before="40"/>
        <w:ind w:left="0"/>
        <w:rPr>
          <w:b/>
        </w:rPr>
      </w:pPr>
    </w:p>
    <w:p w14:paraId="0D6B27CC">
      <w:pPr>
        <w:pStyle w:val="7"/>
        <w:spacing w:before="40"/>
        <w:ind w:left="0"/>
        <w:rPr>
          <w:b/>
        </w:rPr>
      </w:pPr>
    </w:p>
    <w:p w14:paraId="25A333DD">
      <w:pPr>
        <w:pStyle w:val="7"/>
        <w:spacing w:before="40"/>
        <w:ind w:left="0"/>
        <w:rPr>
          <w:b/>
        </w:rPr>
      </w:pPr>
    </w:p>
    <w:p w14:paraId="727F18E6">
      <w:pPr>
        <w:pStyle w:val="7"/>
        <w:spacing w:before="40"/>
        <w:ind w:left="0"/>
        <w:rPr>
          <w:b/>
        </w:rPr>
      </w:pPr>
    </w:p>
    <w:p w14:paraId="14B5E067">
      <w:pPr>
        <w:pStyle w:val="7"/>
        <w:spacing w:before="40"/>
        <w:ind w:left="0"/>
        <w:rPr>
          <w:b/>
        </w:rPr>
      </w:pPr>
    </w:p>
    <w:p w14:paraId="3A83F0CF">
      <w:pPr>
        <w:pStyle w:val="7"/>
        <w:spacing w:before="40"/>
        <w:ind w:left="0"/>
        <w:rPr>
          <w:b/>
        </w:rPr>
      </w:pPr>
    </w:p>
    <w:p w14:paraId="26265FCE">
      <w:pPr>
        <w:pStyle w:val="7"/>
        <w:spacing w:before="40"/>
        <w:ind w:left="0"/>
        <w:rPr>
          <w:b/>
        </w:rPr>
      </w:pPr>
    </w:p>
    <w:p w14:paraId="1CD0C4CC">
      <w:pPr>
        <w:pStyle w:val="7"/>
        <w:spacing w:before="40"/>
        <w:ind w:left="0"/>
        <w:rPr>
          <w:b/>
        </w:rPr>
      </w:pPr>
    </w:p>
    <w:p w14:paraId="794587ED">
      <w:pPr>
        <w:pStyle w:val="7"/>
        <w:spacing w:before="40"/>
        <w:ind w:left="0"/>
        <w:rPr>
          <w:b/>
        </w:rPr>
      </w:pPr>
    </w:p>
    <w:p w14:paraId="31A5BEA0">
      <w:pPr>
        <w:pStyle w:val="7"/>
        <w:spacing w:before="40"/>
        <w:ind w:left="0"/>
        <w:rPr>
          <w:b/>
        </w:rPr>
      </w:pPr>
    </w:p>
    <w:p w14:paraId="2CE2897E">
      <w:pPr>
        <w:pStyle w:val="7"/>
        <w:spacing w:before="40"/>
        <w:ind w:left="0"/>
        <w:rPr>
          <w:b/>
        </w:rPr>
      </w:pPr>
    </w:p>
    <w:p w14:paraId="19C2C6B3">
      <w:pPr>
        <w:pStyle w:val="7"/>
        <w:spacing w:before="40"/>
        <w:ind w:left="0"/>
        <w:rPr>
          <w:b/>
        </w:rPr>
      </w:pPr>
    </w:p>
    <w:p w14:paraId="48F658CC">
      <w:pPr>
        <w:pStyle w:val="7"/>
        <w:spacing w:before="40"/>
        <w:ind w:left="0"/>
        <w:rPr>
          <w:b/>
        </w:rPr>
      </w:pPr>
    </w:p>
    <w:p w14:paraId="1C9F6593">
      <w:pPr>
        <w:pStyle w:val="7"/>
        <w:spacing w:before="40"/>
        <w:ind w:left="0"/>
        <w:rPr>
          <w:b/>
        </w:rPr>
      </w:pPr>
    </w:p>
    <w:p w14:paraId="78BCFAD3">
      <w:pPr>
        <w:pStyle w:val="7"/>
        <w:spacing w:before="40"/>
        <w:ind w:left="0"/>
        <w:rPr>
          <w:b/>
        </w:rPr>
      </w:pPr>
    </w:p>
    <w:p w14:paraId="05EFDA2E">
      <w:pPr>
        <w:pStyle w:val="7"/>
        <w:spacing w:before="40"/>
        <w:ind w:left="0"/>
        <w:rPr>
          <w:b/>
        </w:rPr>
      </w:pPr>
    </w:p>
    <w:p w14:paraId="5F10E307">
      <w:pPr>
        <w:pStyle w:val="7"/>
        <w:spacing w:before="40"/>
        <w:ind w:left="0"/>
        <w:rPr>
          <w:b/>
        </w:rPr>
      </w:pPr>
    </w:p>
    <w:p w14:paraId="1DA6F39E">
      <w:pPr>
        <w:pStyle w:val="7"/>
        <w:spacing w:before="40"/>
        <w:ind w:left="0"/>
        <w:rPr>
          <w:b/>
        </w:rPr>
      </w:pPr>
    </w:p>
    <w:p w14:paraId="1F4CE5C4">
      <w:pPr>
        <w:pStyle w:val="7"/>
        <w:spacing w:before="40"/>
        <w:ind w:left="0"/>
        <w:rPr>
          <w:b/>
        </w:rPr>
      </w:pPr>
    </w:p>
    <w:p w14:paraId="39A7987D">
      <w:pPr>
        <w:pStyle w:val="7"/>
        <w:spacing w:before="40"/>
        <w:ind w:left="0"/>
        <w:rPr>
          <w:b/>
        </w:rPr>
      </w:pPr>
    </w:p>
    <w:p w14:paraId="1B1CD473">
      <w:pPr>
        <w:pStyle w:val="7"/>
        <w:spacing w:before="40"/>
        <w:ind w:left="0"/>
        <w:rPr>
          <w:b/>
        </w:rPr>
      </w:pPr>
    </w:p>
    <w:p w14:paraId="38D8A4D6">
      <w:pPr>
        <w:pStyle w:val="7"/>
        <w:spacing w:before="40"/>
        <w:ind w:left="0"/>
        <w:rPr>
          <w:b/>
        </w:rPr>
      </w:pPr>
    </w:p>
    <w:p w14:paraId="3AFE1114">
      <w:pPr>
        <w:pStyle w:val="7"/>
        <w:spacing w:before="40"/>
        <w:ind w:left="0"/>
        <w:rPr>
          <w:b/>
        </w:rPr>
      </w:pPr>
    </w:p>
    <w:p w14:paraId="1577C244">
      <w:pPr>
        <w:pStyle w:val="7"/>
        <w:spacing w:before="40"/>
        <w:ind w:left="0"/>
        <w:rPr>
          <w:b/>
        </w:rPr>
      </w:pPr>
    </w:p>
    <w:p w14:paraId="7C5FB4F8">
      <w:pPr>
        <w:pStyle w:val="7"/>
        <w:spacing w:before="40"/>
        <w:ind w:left="0"/>
        <w:rPr>
          <w:b/>
        </w:rPr>
      </w:pPr>
    </w:p>
    <w:p w14:paraId="47D250A3">
      <w:pPr>
        <w:pStyle w:val="7"/>
        <w:spacing w:before="40"/>
        <w:ind w:left="0"/>
        <w:rPr>
          <w:b/>
        </w:rPr>
      </w:pPr>
    </w:p>
    <w:p w14:paraId="5C6DEA79">
      <w:pPr>
        <w:pStyle w:val="7"/>
        <w:spacing w:before="40"/>
        <w:ind w:left="0"/>
        <w:rPr>
          <w:b/>
        </w:rPr>
      </w:pPr>
    </w:p>
    <w:p w14:paraId="6EF4F9BB">
      <w:pPr>
        <w:pStyle w:val="7"/>
        <w:spacing w:before="40"/>
        <w:ind w:left="0"/>
        <w:rPr>
          <w:b/>
        </w:rPr>
      </w:pPr>
    </w:p>
    <w:p w14:paraId="7B60A729">
      <w:pPr>
        <w:pStyle w:val="7"/>
        <w:spacing w:before="40"/>
        <w:ind w:left="0"/>
        <w:rPr>
          <w:b/>
        </w:rPr>
      </w:pPr>
    </w:p>
    <w:p w14:paraId="3BDF2C28">
      <w:pPr>
        <w:pStyle w:val="7"/>
        <w:spacing w:before="40"/>
        <w:ind w:left="0"/>
        <w:rPr>
          <w:b/>
        </w:rPr>
      </w:pPr>
    </w:p>
    <w:p w14:paraId="4F4ED4A6">
      <w:pPr>
        <w:pStyle w:val="7"/>
        <w:spacing w:before="40"/>
        <w:ind w:left="0"/>
        <w:rPr>
          <w:b/>
        </w:rPr>
      </w:pPr>
    </w:p>
    <w:p w14:paraId="2FE81CAD">
      <w:pPr>
        <w:pStyle w:val="2"/>
        <w:spacing w:before="1"/>
        <w:ind w:left="7"/>
      </w:pPr>
      <w:r>
        <w:rPr>
          <w:spacing w:val="-2"/>
        </w:rPr>
        <w:t>АНКЕТА</w:t>
      </w:r>
    </w:p>
    <w:p w14:paraId="7F6BB910">
      <w:pPr>
        <w:pStyle w:val="3"/>
        <w:spacing w:before="2"/>
        <w:ind w:left="7" w:right="21"/>
        <w:jc w:val="center"/>
      </w:pPr>
      <w:r>
        <w:t>для</w:t>
      </w:r>
      <w:r>
        <w:rPr>
          <w:spacing w:val="-3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rPr>
          <w:spacing w:val="-2"/>
        </w:rPr>
        <w:t>педагогов</w:t>
      </w:r>
    </w:p>
    <w:p w14:paraId="08642DF7">
      <w:pPr>
        <w:pStyle w:val="7"/>
        <w:ind w:left="0"/>
        <w:rPr>
          <w:b/>
          <w:sz w:val="20"/>
        </w:rPr>
      </w:pPr>
    </w:p>
    <w:p w14:paraId="703043D9">
      <w:pPr>
        <w:pStyle w:val="7"/>
        <w:spacing w:before="116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ragraph">
                  <wp:posOffset>234950</wp:posOffset>
                </wp:positionV>
                <wp:extent cx="4712335" cy="1270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335">
                              <a:moveTo>
                                <a:pt x="0" y="0"/>
                              </a:moveTo>
                              <a:lnTo>
                                <a:pt x="471178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o:spt="100" style="position:absolute;left:0pt;margin-left:119.05pt;margin-top:18.5pt;height:0.1pt;width:371.05pt;mso-position-horizontal-relative:page;mso-wrap-distance-bottom:0pt;mso-wrap-distance-top:0pt;z-index:-251649024;mso-width-relative:page;mso-height-relative:page;" filled="f" stroked="t" coordsize="4712335,1" o:gfxdata="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ohFo1AAAAAkBAAAPAAAAAAAA&#10;AAEAIAAAACIAAABkcnMvZG93bnJldi54bWxQSwECFAAUAAAACACHTuJAVEEqUxYCAAB9BAAADgAA&#10;AAAAAAABACAAAAAjAQAAZHJzL2Uyb0RvYy54bWxQSwUGAAAAAAYABgBZAQAAqwUAAAAA&#10;" path="m0,0l4711789,0e">
                <v:fill on="f" focussize="0,0"/>
                <v:stroke weight="0.8844881889763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6BC027F">
      <w:pPr>
        <w:spacing w:before="0"/>
        <w:ind w:left="4" w:right="21" w:firstLine="0"/>
        <w:jc w:val="center"/>
        <w:rPr>
          <w:b/>
          <w:sz w:val="28"/>
        </w:rPr>
      </w:pPr>
      <w:r>
        <w:rPr>
          <w:b/>
          <w:sz w:val="28"/>
        </w:rPr>
        <w:t>ФИО</w:t>
      </w:r>
      <w:r>
        <w:rPr>
          <w:b/>
          <w:spacing w:val="-2"/>
          <w:sz w:val="28"/>
        </w:rPr>
        <w:t xml:space="preserve"> специалиста</w:t>
      </w:r>
    </w:p>
    <w:p w14:paraId="50FF296A">
      <w:pPr>
        <w:pStyle w:val="10"/>
        <w:numPr>
          <w:ilvl w:val="0"/>
          <w:numId w:val="10"/>
        </w:numPr>
        <w:tabs>
          <w:tab w:val="left" w:pos="832"/>
        </w:tabs>
        <w:spacing w:before="272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Удовлетворяет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вашей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подготовки?</w:t>
      </w:r>
    </w:p>
    <w:p w14:paraId="4873314D">
      <w:pPr>
        <w:pStyle w:val="7"/>
        <w:spacing w:before="290"/>
        <w:ind w:left="913" w:right="9322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59" name="Imag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Да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</w:rPr>
        <w:t xml:space="preserve"> </w:t>
      </w:r>
      <w:r>
        <w:t>Нет</w:t>
      </w:r>
    </w:p>
    <w:p w14:paraId="2D42E163">
      <w:pPr>
        <w:pStyle w:val="7"/>
        <w:spacing w:line="319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Частично</w:t>
      </w:r>
    </w:p>
    <w:p w14:paraId="1403C646">
      <w:pPr>
        <w:pStyle w:val="10"/>
        <w:numPr>
          <w:ilvl w:val="0"/>
          <w:numId w:val="10"/>
        </w:numPr>
        <w:tabs>
          <w:tab w:val="left" w:pos="763"/>
        </w:tabs>
        <w:spacing w:before="283" w:after="0" w:line="240" w:lineRule="auto"/>
        <w:ind w:left="553" w:right="887" w:firstLine="0"/>
        <w:jc w:val="left"/>
        <w:rPr>
          <w:sz w:val="28"/>
        </w:rPr>
      </w:pP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начальный период педагогической деятельности</w:t>
      </w:r>
    </w:p>
    <w:p w14:paraId="2634CF0B">
      <w:pPr>
        <w:pStyle w:val="7"/>
        <w:tabs>
          <w:tab w:val="left" w:pos="10521"/>
        </w:tabs>
        <w:spacing w:line="321" w:lineRule="exact"/>
      </w:pPr>
      <w:r>
        <w:rPr>
          <w:spacing w:val="-2"/>
        </w:rPr>
        <w:t>(допишите)?</w:t>
      </w:r>
      <w:r>
        <w:rPr>
          <w:u w:val="single"/>
        </w:rPr>
        <w:tab/>
      </w:r>
    </w:p>
    <w:p w14:paraId="06B0646A">
      <w:pPr>
        <w:pStyle w:val="10"/>
        <w:numPr>
          <w:ilvl w:val="0"/>
          <w:numId w:val="10"/>
        </w:numPr>
        <w:tabs>
          <w:tab w:val="left" w:pos="832"/>
        </w:tabs>
        <w:spacing w:before="288" w:after="0" w:line="242" w:lineRule="auto"/>
        <w:ind w:left="553" w:right="143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вы испытываете трудности?</w:t>
      </w:r>
    </w:p>
    <w:p w14:paraId="13DCE3EF">
      <w:pPr>
        <w:pStyle w:val="7"/>
        <w:spacing w:before="283"/>
        <w:ind w:left="913" w:right="4581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календарно-тематическом</w:t>
      </w:r>
      <w:r>
        <w:rPr>
          <w:spacing w:val="-10"/>
        </w:rPr>
        <w:t xml:space="preserve"> </w:t>
      </w:r>
      <w:r>
        <w:t xml:space="preserve">планировании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проведении уроков</w:t>
      </w:r>
    </w:p>
    <w:p w14:paraId="78298DA5">
      <w:pPr>
        <w:spacing w:after="0"/>
        <w:sectPr>
          <w:type w:val="continuous"/>
          <w:pgSz w:w="11910" w:h="16840"/>
          <w:pgMar w:top="1100" w:right="280" w:bottom="960" w:left="580" w:header="0" w:footer="779" w:gutter="0"/>
          <w:cols w:space="720" w:num="1"/>
        </w:sectPr>
      </w:pPr>
    </w:p>
    <w:p w14:paraId="19777683">
      <w:pPr>
        <w:pStyle w:val="7"/>
        <w:spacing w:before="67"/>
        <w:ind w:left="913" w:right="5072"/>
        <w:jc w:val="both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проведении внеклассных мероприятий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коллегами,</w:t>
      </w:r>
      <w:r>
        <w:rPr>
          <w:spacing w:val="-7"/>
        </w:rPr>
        <w:t xml:space="preserve"> </w:t>
      </w:r>
      <w:r>
        <w:t xml:space="preserve">администрацией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общении с учащимися, их родителями</w:t>
      </w:r>
    </w:p>
    <w:p w14:paraId="622E1B6F">
      <w:pPr>
        <w:pStyle w:val="7"/>
        <w:tabs>
          <w:tab w:val="left" w:pos="10525"/>
        </w:tabs>
        <w:spacing w:line="321" w:lineRule="exact"/>
        <w:ind w:left="913"/>
        <w:jc w:val="both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7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другое (допишите) </w:t>
      </w:r>
      <w:r>
        <w:rPr>
          <w:u w:val="single"/>
        </w:rPr>
        <w:tab/>
      </w:r>
    </w:p>
    <w:p w14:paraId="4E4352F2">
      <w:pPr>
        <w:pStyle w:val="10"/>
        <w:numPr>
          <w:ilvl w:val="0"/>
          <w:numId w:val="10"/>
        </w:numPr>
        <w:tabs>
          <w:tab w:val="left" w:pos="832"/>
          <w:tab w:val="left" w:pos="913"/>
        </w:tabs>
        <w:spacing w:before="56" w:after="0" w:line="610" w:lineRule="exact"/>
        <w:ind w:left="913" w:right="5937" w:hanging="360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трудность: </w:t>
      </w:r>
      <w:r>
        <w:rPr>
          <w:position w:val="-4"/>
          <w:sz w:val="28"/>
        </w:rPr>
        <w:drawing>
          <wp:inline distT="0" distB="0" distL="0" distR="0">
            <wp:extent cx="115570" cy="154940"/>
            <wp:effectExtent l="0" t="0" r="0" b="0"/>
            <wp:docPr id="68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8"/>
        </w:rPr>
        <w:t xml:space="preserve"> </w:t>
      </w:r>
      <w:r>
        <w:rPr>
          <w:sz w:val="28"/>
        </w:rPr>
        <w:t>формулировать цели урока</w:t>
      </w:r>
    </w:p>
    <w:p w14:paraId="7FB807BA">
      <w:pPr>
        <w:pStyle w:val="7"/>
        <w:spacing w:line="260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выбирать соответствующие методы и методические приемы для реализации</w:t>
      </w:r>
    </w:p>
    <w:p w14:paraId="3BE41271">
      <w:pPr>
        <w:pStyle w:val="7"/>
        <w:spacing w:line="322" w:lineRule="exact"/>
        <w:ind w:left="1273"/>
      </w:pPr>
      <w:r>
        <w:t>целей</w:t>
      </w:r>
      <w:r>
        <w:rPr>
          <w:spacing w:val="-3"/>
        </w:rPr>
        <w:t xml:space="preserve"> </w:t>
      </w:r>
      <w:r>
        <w:rPr>
          <w:spacing w:val="-4"/>
        </w:rPr>
        <w:t>урока</w:t>
      </w:r>
    </w:p>
    <w:p w14:paraId="29CBA45E">
      <w:pPr>
        <w:pStyle w:val="7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мотивировать деятельность учащихся</w:t>
      </w:r>
    </w:p>
    <w:p w14:paraId="3CE392C3">
      <w:pPr>
        <w:pStyle w:val="7"/>
        <w:spacing w:before="2" w:line="322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формулировать вопросы проблемного характера</w:t>
      </w:r>
    </w:p>
    <w:p w14:paraId="00E32D3A">
      <w:pPr>
        <w:pStyle w:val="7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создавать проблемнопоисковые ситуации в обучении</w:t>
      </w:r>
    </w:p>
    <w:p w14:paraId="3A38D44F">
      <w:pPr>
        <w:pStyle w:val="7"/>
        <w:ind w:left="913" w:right="1522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подготавливать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 xml:space="preserve">трудности </w:t>
      </w:r>
      <w:r>
        <w:rPr>
          <w:spacing w:val="-1"/>
          <w:position w:val="-4"/>
        </w:rPr>
        <w:drawing>
          <wp:inline distT="0" distB="0" distL="0" distR="0">
            <wp:extent cx="115570" cy="154940"/>
            <wp:effectExtent l="0" t="0" r="0" b="0"/>
            <wp:docPr id="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активизировать учащихся в обучении</w:t>
      </w:r>
    </w:p>
    <w:p w14:paraId="674A276A">
      <w:pPr>
        <w:pStyle w:val="7"/>
        <w:ind w:left="913" w:right="365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5" name="Imag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организовывать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 xml:space="preserve">учащимися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6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организовывать само и взаимоконтроль учащихся</w:t>
      </w:r>
    </w:p>
    <w:p w14:paraId="38E4461A">
      <w:pPr>
        <w:pStyle w:val="7"/>
        <w:spacing w:line="242" w:lineRule="auto"/>
        <w:ind w:left="913" w:right="1242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7" name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своевременный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ЗУН</w:t>
      </w:r>
      <w:r>
        <w:rPr>
          <w:spacing w:val="-4"/>
        </w:rPr>
        <w:t xml:space="preserve"> </w:t>
      </w:r>
      <w:r>
        <w:t xml:space="preserve">учащихся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8" name="Imag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развивать творческие способности учащихся</w:t>
      </w:r>
    </w:p>
    <w:p w14:paraId="1D22C0E3">
      <w:pPr>
        <w:pStyle w:val="7"/>
        <w:tabs>
          <w:tab w:val="left" w:pos="10238"/>
        </w:tabs>
        <w:spacing w:line="315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79" name="Imag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другое (допишите) </w:t>
      </w:r>
      <w:r>
        <w:rPr>
          <w:u w:val="single"/>
        </w:rPr>
        <w:tab/>
      </w:r>
    </w:p>
    <w:p w14:paraId="71BAF130">
      <w:pPr>
        <w:pStyle w:val="10"/>
        <w:numPr>
          <w:ilvl w:val="0"/>
          <w:numId w:val="10"/>
        </w:numPr>
        <w:tabs>
          <w:tab w:val="left" w:pos="832"/>
        </w:tabs>
        <w:spacing w:before="282" w:after="0" w:line="322" w:lineRule="exact"/>
        <w:ind w:left="832" w:right="0" w:hanging="279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</w:p>
    <w:p w14:paraId="60EF01A5">
      <w:pPr>
        <w:pStyle w:val="7"/>
        <w:ind w:right="575"/>
      </w:pPr>
      <w:r>
        <w:t>компетентности</w:t>
      </w:r>
      <w:r>
        <w:rPr>
          <w:spacing w:val="-3"/>
        </w:rPr>
        <w:t xml:space="preserve"> </w:t>
      </w:r>
      <w:r>
        <w:t>отдали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предпочтение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первую,</w:t>
      </w:r>
      <w:r>
        <w:rPr>
          <w:spacing w:val="-4"/>
        </w:rPr>
        <w:t xml:space="preserve"> </w:t>
      </w:r>
      <w:r>
        <w:t>вторую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очередь (пронумеруйте в порядке выбора):</w:t>
      </w:r>
    </w:p>
    <w:p w14:paraId="2520EE81">
      <w:pPr>
        <w:pStyle w:val="7"/>
        <w:spacing w:before="287" w:line="322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0" name="Imag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cамообразованию</w:t>
      </w:r>
    </w:p>
    <w:p w14:paraId="79325A77">
      <w:pPr>
        <w:pStyle w:val="7"/>
        <w:ind w:left="913" w:right="5106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1" name="Imag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практикоориентированному</w:t>
      </w:r>
      <w:r>
        <w:rPr>
          <w:spacing w:val="-12"/>
        </w:rPr>
        <w:t xml:space="preserve"> </w:t>
      </w:r>
      <w:r>
        <w:t xml:space="preserve">семинару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2" name="Imag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курсам повышения квалификации</w:t>
      </w:r>
    </w:p>
    <w:p w14:paraId="33E38AE7">
      <w:pPr>
        <w:pStyle w:val="7"/>
        <w:spacing w:before="1" w:line="322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3" name="Imag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2"/>
        </w:rPr>
        <w:t>мастер-</w:t>
      </w:r>
      <w:r>
        <w:t>классам</w:t>
      </w:r>
    </w:p>
    <w:p w14:paraId="74DEC2D1">
      <w:pPr>
        <w:pStyle w:val="7"/>
        <w:spacing w:line="322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4" name="Imag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творческим лабораториям</w:t>
      </w:r>
    </w:p>
    <w:p w14:paraId="1160D6EF">
      <w:pPr>
        <w:pStyle w:val="7"/>
        <w:ind w:left="913" w:right="3841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5" name="Imag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 xml:space="preserve">наставника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6" name="Imag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предметным кафедрам</w:t>
      </w:r>
    </w:p>
    <w:p w14:paraId="101A5B15">
      <w:pPr>
        <w:pStyle w:val="7"/>
        <w:spacing w:line="320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7" name="Imag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школе молодого специалиста</w:t>
      </w:r>
    </w:p>
    <w:p w14:paraId="5B164333">
      <w:pPr>
        <w:pStyle w:val="7"/>
        <w:tabs>
          <w:tab w:val="left" w:pos="10312"/>
        </w:tabs>
        <w:spacing w:line="321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8" name="Imag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другое (допишите)</w:t>
      </w:r>
      <w:r>
        <w:rPr>
          <w:u w:val="single"/>
        </w:rPr>
        <w:tab/>
      </w:r>
    </w:p>
    <w:p w14:paraId="53307998">
      <w:pPr>
        <w:pStyle w:val="10"/>
        <w:numPr>
          <w:ilvl w:val="0"/>
          <w:numId w:val="10"/>
        </w:numPr>
        <w:tabs>
          <w:tab w:val="left" w:pos="832"/>
        </w:tabs>
        <w:spacing w:before="284" w:after="0" w:line="240" w:lineRule="auto"/>
        <w:ind w:left="553" w:right="694" w:firstLine="0"/>
        <w:jc w:val="left"/>
        <w:rPr>
          <w:sz w:val="28"/>
        </w:rPr>
      </w:pPr>
      <w:r>
        <w:rPr>
          <w:sz w:val="28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(пронумеруйте в порядке выбора):</w:t>
      </w:r>
    </w:p>
    <w:p w14:paraId="2818106C">
      <w:pPr>
        <w:pStyle w:val="7"/>
        <w:spacing w:before="289" w:line="322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89" name="Imag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типы уроков, методика их подготовки и проведения</w:t>
      </w:r>
    </w:p>
    <w:p w14:paraId="1D64248E">
      <w:pPr>
        <w:pStyle w:val="7"/>
        <w:ind w:left="1273" w:right="575" w:hanging="360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0" name="Imag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образовательном </w:t>
      </w:r>
      <w:r>
        <w:rPr>
          <w:spacing w:val="-2"/>
        </w:rPr>
        <w:t>процессе</w:t>
      </w:r>
    </w:p>
    <w:p w14:paraId="59C57A97">
      <w:pPr>
        <w:pStyle w:val="7"/>
        <w:ind w:left="913" w:right="1522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1" name="Imag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активизации</w:t>
      </w:r>
      <w:r>
        <w:rPr>
          <w:spacing w:val="-5"/>
        </w:rPr>
        <w:t xml:space="preserve"> </w:t>
      </w:r>
      <w:r>
        <w:t>учебно-познавательной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учащихся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2" name="Imag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учет и оценка знаний учащихся</w:t>
      </w:r>
    </w:p>
    <w:p w14:paraId="59E4198E">
      <w:pPr>
        <w:spacing w:after="0"/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0DD106A2">
      <w:pPr>
        <w:pStyle w:val="7"/>
        <w:spacing w:before="67" w:line="242" w:lineRule="auto"/>
        <w:ind w:left="913" w:right="1522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3" name="Imag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психолого-педагогические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 xml:space="preserve">возрастов </w:t>
      </w: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4" name="Imag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урегулирование конфликтных ситуаций</w:t>
      </w:r>
    </w:p>
    <w:p w14:paraId="2BE4F26A">
      <w:pPr>
        <w:pStyle w:val="7"/>
        <w:spacing w:line="317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5" name="Imag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формы работы с родителями</w:t>
      </w:r>
    </w:p>
    <w:p w14:paraId="12C7CAC2">
      <w:pPr>
        <w:pStyle w:val="7"/>
        <w:spacing w:line="320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6" name="Imag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формы и методы педагогического сотрудничества с учащимися</w:t>
      </w:r>
    </w:p>
    <w:p w14:paraId="6FB41136">
      <w:pPr>
        <w:pStyle w:val="7"/>
        <w:tabs>
          <w:tab w:val="left" w:pos="10312"/>
        </w:tabs>
        <w:spacing w:line="321" w:lineRule="exact"/>
        <w:ind w:left="913"/>
      </w:pPr>
      <w:r>
        <w:rPr>
          <w:position w:val="-4"/>
        </w:rPr>
        <w:drawing>
          <wp:inline distT="0" distB="0" distL="0" distR="0">
            <wp:extent cx="115570" cy="154940"/>
            <wp:effectExtent l="0" t="0" r="0" b="0"/>
            <wp:docPr id="97" name="Imag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другое (допишите)</w:t>
      </w:r>
      <w:r>
        <w:rPr>
          <w:u w:val="single"/>
        </w:rPr>
        <w:tab/>
      </w:r>
    </w:p>
    <w:p w14:paraId="259E9178">
      <w:pPr>
        <w:pStyle w:val="7"/>
        <w:ind w:left="0"/>
      </w:pPr>
    </w:p>
    <w:p w14:paraId="13099565">
      <w:pPr>
        <w:pStyle w:val="7"/>
        <w:ind w:left="0"/>
      </w:pPr>
    </w:p>
    <w:p w14:paraId="196BED66">
      <w:pPr>
        <w:pStyle w:val="7"/>
        <w:ind w:left="0"/>
      </w:pPr>
    </w:p>
    <w:p w14:paraId="2B90168B">
      <w:pPr>
        <w:pStyle w:val="7"/>
        <w:ind w:left="0"/>
      </w:pPr>
    </w:p>
    <w:p w14:paraId="27865555">
      <w:pPr>
        <w:pStyle w:val="7"/>
        <w:ind w:left="0"/>
      </w:pPr>
    </w:p>
    <w:p w14:paraId="75FD9B07">
      <w:pPr>
        <w:pStyle w:val="7"/>
        <w:ind w:left="0"/>
      </w:pPr>
    </w:p>
    <w:p w14:paraId="6C738907">
      <w:pPr>
        <w:pStyle w:val="7"/>
        <w:ind w:left="0"/>
      </w:pPr>
    </w:p>
    <w:p w14:paraId="38A3A283">
      <w:pPr>
        <w:pStyle w:val="7"/>
        <w:ind w:left="0"/>
      </w:pPr>
    </w:p>
    <w:p w14:paraId="40F7699C">
      <w:pPr>
        <w:pStyle w:val="7"/>
        <w:ind w:left="0"/>
      </w:pPr>
    </w:p>
    <w:p w14:paraId="44B507DD">
      <w:pPr>
        <w:pStyle w:val="7"/>
        <w:ind w:left="0"/>
      </w:pPr>
    </w:p>
    <w:p w14:paraId="361B2BB3">
      <w:pPr>
        <w:pStyle w:val="7"/>
        <w:ind w:left="0"/>
      </w:pPr>
    </w:p>
    <w:p w14:paraId="4B93DDAD">
      <w:pPr>
        <w:pStyle w:val="7"/>
        <w:ind w:left="0"/>
      </w:pPr>
    </w:p>
    <w:p w14:paraId="1281E466">
      <w:pPr>
        <w:pStyle w:val="7"/>
        <w:ind w:left="0"/>
      </w:pPr>
    </w:p>
    <w:p w14:paraId="1AE92BF0">
      <w:pPr>
        <w:pStyle w:val="7"/>
        <w:ind w:left="0"/>
      </w:pPr>
    </w:p>
    <w:p w14:paraId="64B2E5E1">
      <w:pPr>
        <w:pStyle w:val="7"/>
        <w:ind w:left="0"/>
      </w:pPr>
    </w:p>
    <w:p w14:paraId="54EF08B0">
      <w:pPr>
        <w:pStyle w:val="7"/>
        <w:ind w:left="0"/>
      </w:pPr>
    </w:p>
    <w:p w14:paraId="6F24FC65">
      <w:pPr>
        <w:pStyle w:val="7"/>
        <w:ind w:left="0"/>
      </w:pPr>
    </w:p>
    <w:p w14:paraId="7BAE7A5D">
      <w:pPr>
        <w:pStyle w:val="7"/>
        <w:ind w:left="0"/>
      </w:pPr>
    </w:p>
    <w:p w14:paraId="36DF7915">
      <w:pPr>
        <w:pStyle w:val="7"/>
        <w:ind w:left="0"/>
      </w:pPr>
    </w:p>
    <w:p w14:paraId="7BDA5568">
      <w:pPr>
        <w:pStyle w:val="7"/>
        <w:ind w:left="0"/>
      </w:pPr>
    </w:p>
    <w:p w14:paraId="0EDEDB0B">
      <w:pPr>
        <w:pStyle w:val="7"/>
        <w:ind w:left="0"/>
      </w:pPr>
    </w:p>
    <w:p w14:paraId="1AC1ABA4">
      <w:pPr>
        <w:pStyle w:val="7"/>
        <w:ind w:left="0"/>
      </w:pPr>
    </w:p>
    <w:p w14:paraId="2A5FBCC5">
      <w:pPr>
        <w:pStyle w:val="7"/>
        <w:ind w:left="0"/>
      </w:pPr>
    </w:p>
    <w:p w14:paraId="41C126BD">
      <w:pPr>
        <w:pStyle w:val="7"/>
        <w:ind w:left="0"/>
      </w:pPr>
    </w:p>
    <w:p w14:paraId="09A1DDB4">
      <w:pPr>
        <w:pStyle w:val="7"/>
        <w:ind w:left="0"/>
      </w:pPr>
    </w:p>
    <w:p w14:paraId="490126D1">
      <w:pPr>
        <w:pStyle w:val="7"/>
        <w:ind w:left="0"/>
      </w:pPr>
    </w:p>
    <w:p w14:paraId="1FBE025D">
      <w:pPr>
        <w:pStyle w:val="7"/>
        <w:ind w:left="0"/>
      </w:pPr>
    </w:p>
    <w:p w14:paraId="0D4B0DA3">
      <w:pPr>
        <w:pStyle w:val="7"/>
        <w:ind w:left="0"/>
      </w:pPr>
    </w:p>
    <w:p w14:paraId="1C0975BA">
      <w:pPr>
        <w:pStyle w:val="7"/>
        <w:ind w:left="0"/>
      </w:pPr>
    </w:p>
    <w:p w14:paraId="61101D79">
      <w:pPr>
        <w:pStyle w:val="7"/>
        <w:ind w:left="0"/>
      </w:pPr>
    </w:p>
    <w:p w14:paraId="64395385">
      <w:pPr>
        <w:pStyle w:val="7"/>
        <w:ind w:left="0"/>
      </w:pPr>
    </w:p>
    <w:p w14:paraId="1E5710B9">
      <w:pPr>
        <w:pStyle w:val="7"/>
        <w:ind w:left="0"/>
      </w:pPr>
    </w:p>
    <w:p w14:paraId="1AC27E8D">
      <w:pPr>
        <w:pStyle w:val="7"/>
        <w:ind w:left="0"/>
      </w:pPr>
    </w:p>
    <w:p w14:paraId="602E1244">
      <w:pPr>
        <w:pStyle w:val="7"/>
        <w:ind w:left="0"/>
      </w:pPr>
    </w:p>
    <w:p w14:paraId="590870D6">
      <w:pPr>
        <w:pStyle w:val="7"/>
        <w:ind w:left="0"/>
      </w:pPr>
    </w:p>
    <w:p w14:paraId="1C04A6BC">
      <w:pPr>
        <w:pStyle w:val="7"/>
        <w:ind w:left="0"/>
      </w:pPr>
    </w:p>
    <w:p w14:paraId="21835AB0">
      <w:pPr>
        <w:pStyle w:val="7"/>
        <w:ind w:left="0"/>
      </w:pPr>
    </w:p>
    <w:p w14:paraId="211F0D83">
      <w:pPr>
        <w:pStyle w:val="7"/>
        <w:ind w:left="0"/>
      </w:pPr>
    </w:p>
    <w:p w14:paraId="3137BF5B">
      <w:pPr>
        <w:pStyle w:val="7"/>
        <w:ind w:left="0"/>
      </w:pPr>
    </w:p>
    <w:p w14:paraId="0DC4ADD8">
      <w:pPr>
        <w:pStyle w:val="7"/>
        <w:ind w:left="0"/>
      </w:pPr>
    </w:p>
    <w:p w14:paraId="62783500">
      <w:pPr>
        <w:pStyle w:val="7"/>
        <w:ind w:left="0"/>
      </w:pPr>
    </w:p>
    <w:p w14:paraId="550C1EBB">
      <w:pPr>
        <w:pStyle w:val="7"/>
        <w:ind w:left="0"/>
      </w:pPr>
    </w:p>
    <w:p w14:paraId="2D721EBD">
      <w:pPr>
        <w:pStyle w:val="7"/>
        <w:spacing w:before="28"/>
        <w:ind w:left="0"/>
      </w:pPr>
    </w:p>
    <w:p w14:paraId="76AF9BDE">
      <w:pPr>
        <w:pStyle w:val="2"/>
        <w:ind w:left="8"/>
      </w:pPr>
      <w:r>
        <w:rPr>
          <w:spacing w:val="-2"/>
        </w:rPr>
        <w:t>ОПРОСНИК</w:t>
      </w:r>
    </w:p>
    <w:p w14:paraId="109B214F">
      <w:pPr>
        <w:pStyle w:val="7"/>
        <w:spacing w:before="59" w:line="288" w:lineRule="auto"/>
        <w:ind w:left="3037" w:right="3056" w:firstLine="2"/>
        <w:jc w:val="center"/>
      </w:pPr>
      <w:r>
        <w:t>ОЦЕНКА ГОТОВНОСТИ И АДАПТИРОВАННОСТИ</w:t>
      </w:r>
      <w:r>
        <w:rPr>
          <w:spacing w:val="-17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К ПЕДАГОГИЧЕСКОЙ ДЕЯТЕЛЬНОСТИ</w:t>
      </w:r>
    </w:p>
    <w:p w14:paraId="7B0CCB37">
      <w:pPr>
        <w:spacing w:before="8" w:line="288" w:lineRule="auto"/>
        <w:ind w:left="553" w:right="571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Данный опросник позволяет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столбик.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Ключ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данному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опроснику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пример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диагностирования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приводятся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в </w:t>
      </w:r>
      <w:r>
        <w:rPr>
          <w:b/>
          <w:i/>
          <w:spacing w:val="-2"/>
          <w:sz w:val="28"/>
        </w:rPr>
        <w:t>ниже.</w:t>
      </w:r>
    </w:p>
    <w:p w14:paraId="2F20FEAE">
      <w:pPr>
        <w:pStyle w:val="10"/>
        <w:numPr>
          <w:ilvl w:val="0"/>
          <w:numId w:val="11"/>
        </w:numPr>
        <w:tabs>
          <w:tab w:val="left" w:pos="832"/>
        </w:tabs>
        <w:spacing w:before="0" w:after="0" w:line="288" w:lineRule="auto"/>
        <w:ind w:left="553" w:right="1169" w:firstLine="0"/>
        <w:jc w:val="left"/>
        <w:rPr>
          <w:sz w:val="28"/>
        </w:rPr>
      </w:pPr>
      <w:r>
        <w:rPr>
          <w:sz w:val="28"/>
        </w:rPr>
        <w:t>Умеете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жизненных </w:t>
      </w:r>
      <w:r>
        <w:rPr>
          <w:spacing w:val="-2"/>
          <w:sz w:val="28"/>
        </w:rPr>
        <w:t>ситуациях?</w:t>
      </w:r>
    </w:p>
    <w:p w14:paraId="10026175">
      <w:pPr>
        <w:pStyle w:val="10"/>
        <w:numPr>
          <w:ilvl w:val="0"/>
          <w:numId w:val="11"/>
        </w:numPr>
        <w:tabs>
          <w:tab w:val="left" w:pos="832"/>
        </w:tabs>
        <w:spacing w:before="0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Засыпаете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5"/>
          <w:sz w:val="28"/>
        </w:rPr>
        <w:t xml:space="preserve"> </w:t>
      </w:r>
      <w:r>
        <w:rPr>
          <w:sz w:val="28"/>
        </w:rPr>
        <w:t>ложась</w:t>
      </w:r>
      <w:r>
        <w:rPr>
          <w:spacing w:val="-4"/>
          <w:sz w:val="28"/>
        </w:rPr>
        <w:t xml:space="preserve"> </w:t>
      </w:r>
      <w:r>
        <w:rPr>
          <w:sz w:val="28"/>
        </w:rPr>
        <w:t>спать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суток?</w:t>
      </w:r>
    </w:p>
    <w:p w14:paraId="438ED8B0">
      <w:pPr>
        <w:pStyle w:val="10"/>
        <w:numPr>
          <w:ilvl w:val="0"/>
          <w:numId w:val="11"/>
        </w:numPr>
        <w:tabs>
          <w:tab w:val="left" w:pos="832"/>
        </w:tabs>
        <w:spacing w:before="58" w:after="0" w:line="288" w:lineRule="auto"/>
        <w:ind w:left="553" w:right="811" w:firstLine="0"/>
        <w:jc w:val="left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слушаете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 знаете, что он все списал?</w:t>
      </w:r>
    </w:p>
    <w:p w14:paraId="387216BF">
      <w:pPr>
        <w:pStyle w:val="10"/>
        <w:numPr>
          <w:ilvl w:val="0"/>
          <w:numId w:val="11"/>
        </w:numPr>
        <w:tabs>
          <w:tab w:val="left" w:pos="832"/>
        </w:tabs>
        <w:spacing w:before="0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Любите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оживленную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классе?</w:t>
      </w:r>
    </w:p>
    <w:p w14:paraId="6F8E8732">
      <w:pPr>
        <w:pStyle w:val="10"/>
        <w:numPr>
          <w:ilvl w:val="0"/>
          <w:numId w:val="11"/>
        </w:numPr>
        <w:tabs>
          <w:tab w:val="left" w:pos="832"/>
        </w:tabs>
        <w:spacing w:before="65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выступаете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семинарах?</w:t>
      </w:r>
    </w:p>
    <w:p w14:paraId="00022486">
      <w:pPr>
        <w:pStyle w:val="10"/>
        <w:numPr>
          <w:ilvl w:val="0"/>
          <w:numId w:val="11"/>
        </w:numPr>
        <w:tabs>
          <w:tab w:val="left" w:pos="832"/>
        </w:tabs>
        <w:spacing w:before="64" w:after="0" w:line="288" w:lineRule="auto"/>
        <w:ind w:left="553" w:right="596" w:firstLine="0"/>
        <w:jc w:val="left"/>
        <w:rPr>
          <w:sz w:val="28"/>
        </w:rPr>
      </w:pPr>
      <w:r>
        <w:rPr>
          <w:sz w:val="28"/>
        </w:rPr>
        <w:t>Используете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учебно-воспитательной </w:t>
      </w:r>
      <w:r>
        <w:rPr>
          <w:spacing w:val="-2"/>
          <w:sz w:val="28"/>
        </w:rPr>
        <w:t>работе?</w:t>
      </w:r>
    </w:p>
    <w:p w14:paraId="23464519">
      <w:pPr>
        <w:pStyle w:val="10"/>
        <w:numPr>
          <w:ilvl w:val="0"/>
          <w:numId w:val="11"/>
        </w:numPr>
        <w:tabs>
          <w:tab w:val="left" w:pos="832"/>
        </w:tabs>
        <w:spacing w:before="0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привыкаете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распорядку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дня?</w:t>
      </w:r>
    </w:p>
    <w:p w14:paraId="35BA5524">
      <w:pPr>
        <w:pStyle w:val="10"/>
        <w:numPr>
          <w:ilvl w:val="0"/>
          <w:numId w:val="11"/>
        </w:numPr>
        <w:tabs>
          <w:tab w:val="left" w:pos="832"/>
        </w:tabs>
        <w:spacing w:before="65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сорганизоваться,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собраться?</w:t>
      </w:r>
    </w:p>
    <w:p w14:paraId="1FAFA959">
      <w:pPr>
        <w:pStyle w:val="10"/>
        <w:numPr>
          <w:ilvl w:val="0"/>
          <w:numId w:val="11"/>
        </w:numPr>
        <w:tabs>
          <w:tab w:val="left" w:pos="832"/>
        </w:tabs>
        <w:spacing w:before="64" w:after="0" w:line="240" w:lineRule="auto"/>
        <w:ind w:left="832" w:right="0" w:hanging="279"/>
        <w:jc w:val="left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опаздывали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занятия?</w:t>
      </w:r>
    </w:p>
    <w:p w14:paraId="5961F32C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756" w:firstLine="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 его начале?</w:t>
      </w:r>
    </w:p>
    <w:p w14:paraId="44C5FC37">
      <w:pPr>
        <w:pStyle w:val="10"/>
        <w:numPr>
          <w:ilvl w:val="0"/>
          <w:numId w:val="11"/>
        </w:numPr>
        <w:tabs>
          <w:tab w:val="left" w:pos="973"/>
        </w:tabs>
        <w:spacing w:before="1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заставить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действие?</w:t>
      </w:r>
    </w:p>
    <w:p w14:paraId="334C3A5C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1630" w:firstLine="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нравится </w:t>
      </w:r>
      <w:r>
        <w:rPr>
          <w:spacing w:val="-2"/>
          <w:sz w:val="28"/>
        </w:rPr>
        <w:t>руководству?</w:t>
      </w:r>
    </w:p>
    <w:p w14:paraId="1A93053E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участвуете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т.п.?</w:t>
      </w:r>
    </w:p>
    <w:p w14:paraId="46476727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другому?</w:t>
      </w:r>
    </w:p>
    <w:p w14:paraId="43DD78AB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твердо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уверены,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любым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делом?</w:t>
      </w:r>
    </w:p>
    <w:p w14:paraId="3EAA1888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Воздерживаетесь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понимаете,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лучше</w:t>
      </w:r>
    </w:p>
    <w:p w14:paraId="7459018E">
      <w:pPr>
        <w:spacing w:after="0" w:line="240" w:lineRule="auto"/>
        <w:jc w:val="left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232F3B05">
      <w:pPr>
        <w:pStyle w:val="7"/>
        <w:spacing w:before="65"/>
      </w:pPr>
      <w:r>
        <w:t>«не</w:t>
      </w:r>
      <w:r>
        <w:rPr>
          <w:spacing w:val="-3"/>
        </w:rPr>
        <w:t xml:space="preserve"> </w:t>
      </w:r>
      <w:r>
        <w:t>добавлять</w:t>
      </w:r>
      <w:r>
        <w:rPr>
          <w:spacing w:val="-5"/>
        </w:rPr>
        <w:t xml:space="preserve"> </w:t>
      </w:r>
      <w:r>
        <w:t>масла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огонь»?</w:t>
      </w:r>
    </w:p>
    <w:p w14:paraId="42B2EBED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восстанавливаете</w:t>
      </w:r>
      <w:r>
        <w:rPr>
          <w:spacing w:val="-6"/>
          <w:sz w:val="28"/>
        </w:rPr>
        <w:t xml:space="preserve"> </w:t>
      </w:r>
      <w:r>
        <w:rPr>
          <w:sz w:val="28"/>
        </w:rPr>
        <w:t>душевное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поражения?</w:t>
      </w:r>
    </w:p>
    <w:p w14:paraId="52923380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привыкаете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14FDF0CB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</w:t>
      </w:r>
      <w:r>
        <w:rPr>
          <w:spacing w:val="-3"/>
          <w:sz w:val="28"/>
        </w:rPr>
        <w:t xml:space="preserve"> </w:t>
      </w:r>
      <w:r>
        <w:rPr>
          <w:sz w:val="28"/>
        </w:rPr>
        <w:t>ждать,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очереди?</w:t>
      </w:r>
    </w:p>
    <w:p w14:paraId="0D41974D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риску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жизни?</w:t>
      </w:r>
    </w:p>
    <w:p w14:paraId="4CB16ED9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допустив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ее?</w:t>
      </w:r>
    </w:p>
    <w:p w14:paraId="46C2676A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гнев?</w:t>
      </w:r>
    </w:p>
    <w:p w14:paraId="6C040AF7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руководства?</w:t>
      </w:r>
    </w:p>
    <w:p w14:paraId="00FB91E8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731" w:firstLine="0"/>
        <w:jc w:val="left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воздерживаетесь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 стороны руководства?</w:t>
      </w:r>
    </w:p>
    <w:p w14:paraId="23C2A4A7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меняете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3647DA56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Хватает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непродолжительного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сил?</w:t>
      </w:r>
    </w:p>
    <w:p w14:paraId="4AA06CE4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1281" w:firstLine="0"/>
        <w:jc w:val="left"/>
        <w:rPr>
          <w:sz w:val="28"/>
        </w:rPr>
      </w:pPr>
      <w:r>
        <w:rPr>
          <w:sz w:val="28"/>
        </w:rPr>
        <w:t>Умеете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приспосабливаться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сложных </w:t>
      </w:r>
      <w:r>
        <w:rPr>
          <w:spacing w:val="-2"/>
          <w:sz w:val="28"/>
        </w:rPr>
        <w:t>условиях?</w:t>
      </w:r>
    </w:p>
    <w:p w14:paraId="5BD655DE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Хотите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63B33E10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прощаете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ошибки?</w:t>
      </w:r>
    </w:p>
    <w:p w14:paraId="56BB4ED0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Умеете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требуется,</w:t>
      </w:r>
      <w:r>
        <w:rPr>
          <w:spacing w:val="-7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окружающим?</w:t>
      </w:r>
    </w:p>
    <w:p w14:paraId="2CC32472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Имеете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работы?</w:t>
      </w:r>
    </w:p>
    <w:p w14:paraId="67256157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перерыва?</w:t>
      </w:r>
    </w:p>
    <w:p w14:paraId="1A4E3282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2040" w:firstLine="0"/>
        <w:jc w:val="left"/>
        <w:rPr>
          <w:sz w:val="28"/>
        </w:rPr>
      </w:pPr>
      <w:r>
        <w:rPr>
          <w:sz w:val="28"/>
        </w:rPr>
        <w:t>Способны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неконкретных аргументов?</w:t>
      </w:r>
    </w:p>
    <w:p w14:paraId="5BE5A7B6">
      <w:pPr>
        <w:pStyle w:val="10"/>
        <w:numPr>
          <w:ilvl w:val="0"/>
          <w:numId w:val="11"/>
        </w:numPr>
        <w:tabs>
          <w:tab w:val="left" w:pos="973"/>
        </w:tabs>
        <w:spacing w:before="1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Случалось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инициативе?</w:t>
      </w:r>
    </w:p>
    <w:p w14:paraId="5D63941F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1868" w:firstLine="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приспосабливаетесь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ваших </w:t>
      </w:r>
      <w:r>
        <w:rPr>
          <w:spacing w:val="-2"/>
          <w:sz w:val="28"/>
        </w:rPr>
        <w:t>руководителей?</w:t>
      </w:r>
    </w:p>
    <w:p w14:paraId="1D5D0150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Начинаете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силу?</w:t>
      </w:r>
    </w:p>
    <w:p w14:paraId="2DB5E36E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1659" w:firstLine="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(помогать учащемуся, слушать ответ и одновременно отвечать на вопросы и т.п.)?</w:t>
      </w:r>
    </w:p>
    <w:p w14:paraId="784C9A77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дело?</w:t>
      </w:r>
    </w:p>
    <w:p w14:paraId="11D38718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1183" w:firstLine="0"/>
        <w:jc w:val="left"/>
        <w:rPr>
          <w:sz w:val="28"/>
        </w:rPr>
      </w:pP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накопившуюся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очередное </w:t>
      </w:r>
      <w:r>
        <w:rPr>
          <w:spacing w:val="-2"/>
          <w:sz w:val="28"/>
        </w:rPr>
        <w:t>занятие?</w:t>
      </w:r>
    </w:p>
    <w:p w14:paraId="72EED981">
      <w:pPr>
        <w:pStyle w:val="10"/>
        <w:numPr>
          <w:ilvl w:val="0"/>
          <w:numId w:val="11"/>
        </w:numPr>
        <w:tabs>
          <w:tab w:val="left" w:pos="973"/>
        </w:tabs>
        <w:spacing w:before="1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сходитесь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работе?</w:t>
      </w:r>
    </w:p>
    <w:p w14:paraId="7816DD0B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интенсивно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время?</w:t>
      </w:r>
    </w:p>
    <w:p w14:paraId="302E7D21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910" w:firstLine="0"/>
        <w:jc w:val="left"/>
        <w:rPr>
          <w:sz w:val="28"/>
        </w:rPr>
      </w:pPr>
      <w:r>
        <w:rPr>
          <w:sz w:val="28"/>
        </w:rPr>
        <w:t>Добиваетесь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обычных?</w:t>
      </w:r>
    </w:p>
    <w:p w14:paraId="5DAECDCA">
      <w:pPr>
        <w:pStyle w:val="10"/>
        <w:numPr>
          <w:ilvl w:val="0"/>
          <w:numId w:val="11"/>
        </w:numPr>
        <w:tabs>
          <w:tab w:val="left" w:pos="973"/>
        </w:tabs>
        <w:spacing w:before="0" w:after="0" w:line="288" w:lineRule="auto"/>
        <w:ind w:left="553" w:right="1718" w:firstLine="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мнения </w:t>
      </w:r>
      <w:r>
        <w:rPr>
          <w:spacing w:val="-2"/>
          <w:sz w:val="28"/>
        </w:rPr>
        <w:t>руководителя?</w:t>
      </w:r>
    </w:p>
    <w:p w14:paraId="0D72C06F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работник?</w:t>
      </w:r>
    </w:p>
    <w:p w14:paraId="11A68A6B">
      <w:pPr>
        <w:spacing w:after="0" w:line="240" w:lineRule="auto"/>
        <w:jc w:val="left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73CC830C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1639" w:firstLine="0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выступаете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педсоветах,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родительских </w:t>
      </w:r>
      <w:r>
        <w:rPr>
          <w:spacing w:val="-2"/>
          <w:sz w:val="28"/>
        </w:rPr>
        <w:t>собраниях?</w:t>
      </w:r>
    </w:p>
    <w:p w14:paraId="68A64C4D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Трудно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равновесия?</w:t>
      </w:r>
    </w:p>
    <w:p w14:paraId="69148804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1234" w:firstLine="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втягиваетесь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-4"/>
          <w:sz w:val="28"/>
        </w:rPr>
        <w:t xml:space="preserve"> </w:t>
      </w:r>
      <w:r>
        <w:rPr>
          <w:sz w:val="28"/>
        </w:rPr>
        <w:t>(болезнь, каникулы, отпуск и т.п.)?</w:t>
      </w:r>
    </w:p>
    <w:p w14:paraId="2C3D87EB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приспосабливаетесь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начальства?</w:t>
      </w:r>
    </w:p>
    <w:p w14:paraId="32CF1F43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1338" w:firstLine="0"/>
        <w:jc w:val="left"/>
        <w:rPr>
          <w:sz w:val="28"/>
        </w:rPr>
      </w:pPr>
      <w:r>
        <w:rPr>
          <w:sz w:val="28"/>
        </w:rPr>
        <w:t>Удается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длительную,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монотонную </w:t>
      </w:r>
      <w:r>
        <w:rPr>
          <w:spacing w:val="-2"/>
          <w:sz w:val="28"/>
        </w:rPr>
        <w:t>работу?</w:t>
      </w:r>
    </w:p>
    <w:p w14:paraId="41B0E245">
      <w:pPr>
        <w:pStyle w:val="10"/>
        <w:numPr>
          <w:ilvl w:val="0"/>
          <w:numId w:val="11"/>
        </w:numPr>
        <w:tabs>
          <w:tab w:val="left" w:pos="973"/>
        </w:tabs>
        <w:spacing w:before="0" w:after="0" w:line="288" w:lineRule="auto"/>
        <w:ind w:left="553" w:right="658" w:firstLine="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с вашей стороны?</w:t>
      </w:r>
    </w:p>
    <w:p w14:paraId="3249ACFE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коллеге?</w:t>
      </w:r>
    </w:p>
    <w:p w14:paraId="3F7A25E9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873" w:firstLine="0"/>
        <w:jc w:val="left"/>
        <w:rPr>
          <w:sz w:val="28"/>
        </w:rPr>
      </w:pP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злость или раздражение?</w:t>
      </w:r>
    </w:p>
    <w:p w14:paraId="74AFDBD1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шесть–восемь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подряд?</w:t>
      </w:r>
    </w:p>
    <w:p w14:paraId="19856356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меняете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отдыха?</w:t>
      </w:r>
    </w:p>
    <w:p w14:paraId="0989E2BF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201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сосредотачивать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 выполнении какой-либо</w:t>
      </w:r>
    </w:p>
    <w:p w14:paraId="718E20F0">
      <w:pPr>
        <w:pStyle w:val="7"/>
      </w:pPr>
      <w:r>
        <w:t>определенной</w:t>
      </w:r>
      <w:r>
        <w:rPr>
          <w:spacing w:val="-12"/>
        </w:rPr>
        <w:t xml:space="preserve"> </w:t>
      </w:r>
      <w:r>
        <w:rPr>
          <w:spacing w:val="-2"/>
        </w:rPr>
        <w:t>задачи?</w:t>
      </w:r>
    </w:p>
    <w:p w14:paraId="1A5BBD4B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1517" w:firstLine="0"/>
        <w:jc w:val="left"/>
        <w:rPr>
          <w:sz w:val="28"/>
        </w:rPr>
      </w:pP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состязаться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профессиональной </w:t>
      </w:r>
      <w:r>
        <w:rPr>
          <w:spacing w:val="-2"/>
          <w:sz w:val="28"/>
        </w:rPr>
        <w:t>деятельности?</w:t>
      </w:r>
    </w:p>
    <w:p w14:paraId="38C5A545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нужно,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работу?</w:t>
      </w:r>
    </w:p>
    <w:p w14:paraId="42012C67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т.п.?</w:t>
      </w:r>
    </w:p>
    <w:p w14:paraId="07CC2C50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852" w:firstLine="0"/>
        <w:jc w:val="left"/>
        <w:rPr>
          <w:sz w:val="28"/>
        </w:rPr>
      </w:pP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вашей </w:t>
      </w:r>
      <w:r>
        <w:rPr>
          <w:spacing w:val="-2"/>
          <w:sz w:val="28"/>
        </w:rPr>
        <w:t>работой?</w:t>
      </w:r>
    </w:p>
    <w:p w14:paraId="2A336DE4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Имеете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деятельность?</w:t>
      </w:r>
    </w:p>
    <w:p w14:paraId="3C64DEEA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1407" w:firstLine="0"/>
        <w:jc w:val="left"/>
        <w:rPr>
          <w:sz w:val="28"/>
        </w:rPr>
      </w:pPr>
      <w:r>
        <w:rPr>
          <w:sz w:val="28"/>
        </w:rPr>
        <w:t>Умеете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такт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непонятливыми </w:t>
      </w:r>
      <w:r>
        <w:rPr>
          <w:spacing w:val="-2"/>
          <w:sz w:val="28"/>
        </w:rPr>
        <w:t>людьми?</w:t>
      </w:r>
    </w:p>
    <w:p w14:paraId="22AFFA6B">
      <w:pPr>
        <w:pStyle w:val="10"/>
        <w:numPr>
          <w:ilvl w:val="0"/>
          <w:numId w:val="11"/>
        </w:numPr>
        <w:tabs>
          <w:tab w:val="left" w:pos="973"/>
        </w:tabs>
        <w:spacing w:before="1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недолюбливаете?</w:t>
      </w:r>
    </w:p>
    <w:p w14:paraId="70769E5B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переносите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провалы?</w:t>
      </w:r>
    </w:p>
    <w:p w14:paraId="35CE9A48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Способны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занятиями?</w:t>
      </w:r>
    </w:p>
    <w:p w14:paraId="31BC4690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вводите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занятий?</w:t>
      </w:r>
    </w:p>
    <w:p w14:paraId="79A83BFD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6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14:paraId="5D54CE28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678" w:firstLine="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приспособиться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темпу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если это необходимо?</w:t>
      </w:r>
    </w:p>
    <w:p w14:paraId="3A344FE7">
      <w:pPr>
        <w:pStyle w:val="10"/>
        <w:numPr>
          <w:ilvl w:val="0"/>
          <w:numId w:val="11"/>
        </w:numPr>
        <w:tabs>
          <w:tab w:val="left" w:pos="973"/>
        </w:tabs>
        <w:spacing w:before="0" w:after="0" w:line="288" w:lineRule="auto"/>
        <w:ind w:left="553" w:right="1301" w:firstLine="0"/>
        <w:jc w:val="left"/>
        <w:rPr>
          <w:sz w:val="28"/>
        </w:rPr>
      </w:pP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(студенты)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ваше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плохое </w:t>
      </w:r>
      <w:r>
        <w:rPr>
          <w:spacing w:val="-2"/>
          <w:sz w:val="28"/>
        </w:rPr>
        <w:t>настроение?</w:t>
      </w:r>
    </w:p>
    <w:p w14:paraId="27A0D80A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аудиторией?</w:t>
      </w:r>
    </w:p>
    <w:p w14:paraId="66A0C16E">
      <w:pPr>
        <w:spacing w:after="0" w:line="240" w:lineRule="auto"/>
        <w:jc w:val="left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p w14:paraId="08D77867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попутчиками?</w:t>
      </w:r>
    </w:p>
    <w:p w14:paraId="535B9083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ждете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решение?</w:t>
      </w:r>
    </w:p>
    <w:p w14:paraId="08657864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699" w:firstLine="0"/>
        <w:jc w:val="left"/>
        <w:rPr>
          <w:sz w:val="28"/>
        </w:rPr>
      </w:pPr>
      <w:r>
        <w:rPr>
          <w:sz w:val="28"/>
        </w:rPr>
        <w:t>Решаетесь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общепринятого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кажется, что вы правы?</w:t>
      </w:r>
    </w:p>
    <w:p w14:paraId="2B5949FB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привыкаете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коллективу?</w:t>
      </w:r>
    </w:p>
    <w:p w14:paraId="7F367C6F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Стимулирует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неудача?</w:t>
      </w:r>
    </w:p>
    <w:p w14:paraId="2F09591C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веселье,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задеть?</w:t>
      </w:r>
    </w:p>
    <w:p w14:paraId="2DB38131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6"/>
          <w:sz w:val="28"/>
        </w:rPr>
        <w:t xml:space="preserve"> </w:t>
      </w:r>
      <w:r>
        <w:rPr>
          <w:sz w:val="28"/>
        </w:rPr>
        <w:t>узнав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опыте?</w:t>
      </w:r>
    </w:p>
    <w:p w14:paraId="0932E173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реагируете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занятиях?</w:t>
      </w:r>
    </w:p>
    <w:p w14:paraId="2BC19847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каникул?</w:t>
      </w:r>
    </w:p>
    <w:p w14:paraId="3BA2C8A0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1752" w:firstLine="0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сохраняете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утомительном ожидании чего-либо?</w:t>
      </w:r>
    </w:p>
    <w:p w14:paraId="5B265C02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Терпеливы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медлительными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людьми?</w:t>
      </w:r>
    </w:p>
    <w:p w14:paraId="5ABF31DA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бываете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силах?</w:t>
      </w:r>
    </w:p>
    <w:p w14:paraId="5813F279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Любите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отдыха?</w:t>
      </w:r>
    </w:p>
    <w:p w14:paraId="2312FB93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приступаете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администрации?</w:t>
      </w:r>
    </w:p>
    <w:p w14:paraId="7763CB6B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88" w:lineRule="auto"/>
        <w:ind w:left="553" w:right="566" w:firstLine="0"/>
        <w:jc w:val="left"/>
        <w:rPr>
          <w:sz w:val="28"/>
        </w:rPr>
      </w:pPr>
      <w:r>
        <w:rPr>
          <w:sz w:val="28"/>
        </w:rPr>
        <w:t>Склонны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ряда вон выходящее?</w:t>
      </w:r>
    </w:p>
    <w:p w14:paraId="00FFBD10">
      <w:pPr>
        <w:pStyle w:val="10"/>
        <w:numPr>
          <w:ilvl w:val="0"/>
          <w:numId w:val="11"/>
        </w:numPr>
        <w:tabs>
          <w:tab w:val="left" w:pos="973"/>
        </w:tabs>
        <w:spacing w:before="0" w:after="0" w:line="288" w:lineRule="auto"/>
        <w:ind w:left="553" w:right="206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поводу недостатков в их работе?</w:t>
      </w:r>
    </w:p>
    <w:p w14:paraId="3F816ABA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жизни?</w:t>
      </w:r>
    </w:p>
    <w:p w14:paraId="7C141EB5">
      <w:pPr>
        <w:pStyle w:val="10"/>
        <w:numPr>
          <w:ilvl w:val="0"/>
          <w:numId w:val="11"/>
        </w:numPr>
        <w:tabs>
          <w:tab w:val="left" w:pos="975"/>
        </w:tabs>
        <w:spacing w:before="65" w:after="0" w:line="240" w:lineRule="auto"/>
        <w:ind w:left="975" w:right="0" w:hanging="422"/>
        <w:jc w:val="left"/>
        <w:rPr>
          <w:sz w:val="28"/>
        </w:rPr>
      </w:pPr>
      <w:r>
        <w:rPr>
          <w:sz w:val="28"/>
        </w:rPr>
        <w:t>Терпеливы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«трудными»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(студентами)?</w:t>
      </w:r>
    </w:p>
    <w:p w14:paraId="2BAA0A5F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просматриваете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книги?</w:t>
      </w:r>
    </w:p>
    <w:p w14:paraId="585CF874">
      <w:pPr>
        <w:pStyle w:val="10"/>
        <w:numPr>
          <w:ilvl w:val="0"/>
          <w:numId w:val="11"/>
        </w:numPr>
        <w:tabs>
          <w:tab w:val="left" w:pos="973"/>
        </w:tabs>
        <w:spacing w:before="65" w:after="0" w:line="288" w:lineRule="auto"/>
        <w:ind w:left="553" w:right="97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2"/>
          <w:sz w:val="28"/>
        </w:rPr>
        <w:t xml:space="preserve"> </w:t>
      </w:r>
      <w:r>
        <w:rPr>
          <w:sz w:val="28"/>
        </w:rPr>
        <w:t>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опаздывающего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занятий?</w:t>
      </w:r>
    </w:p>
    <w:p w14:paraId="78D082C6">
      <w:pPr>
        <w:pStyle w:val="10"/>
        <w:numPr>
          <w:ilvl w:val="0"/>
          <w:numId w:val="11"/>
        </w:numPr>
        <w:tabs>
          <w:tab w:val="left" w:pos="973"/>
        </w:tabs>
        <w:spacing w:before="0" w:after="0" w:line="288" w:lineRule="auto"/>
        <w:ind w:left="553" w:right="1507" w:firstLine="0"/>
        <w:jc w:val="left"/>
        <w:rPr>
          <w:sz w:val="28"/>
        </w:rPr>
      </w:pPr>
      <w:r>
        <w:rPr>
          <w:sz w:val="28"/>
        </w:rPr>
        <w:t>Соглашаетесь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болезненные врачебные процедуры?</w:t>
      </w:r>
    </w:p>
    <w:p w14:paraId="2116E29B">
      <w:pPr>
        <w:pStyle w:val="10"/>
        <w:numPr>
          <w:ilvl w:val="0"/>
          <w:numId w:val="11"/>
        </w:numPr>
        <w:tabs>
          <w:tab w:val="left" w:pos="973"/>
        </w:tabs>
        <w:spacing w:before="0" w:after="0" w:line="288" w:lineRule="auto"/>
        <w:ind w:left="553" w:right="1601" w:firstLine="0"/>
        <w:jc w:val="left"/>
        <w:rPr>
          <w:sz w:val="28"/>
        </w:rPr>
      </w:pP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расписании занятий, распорядке дня и т.д.?</w:t>
      </w:r>
    </w:p>
    <w:p w14:paraId="55F3EC2A">
      <w:pPr>
        <w:pStyle w:val="10"/>
        <w:numPr>
          <w:ilvl w:val="0"/>
          <w:numId w:val="11"/>
        </w:numPr>
        <w:tabs>
          <w:tab w:val="left" w:pos="973"/>
        </w:tabs>
        <w:spacing w:before="1" w:after="0" w:line="288" w:lineRule="auto"/>
        <w:ind w:left="553" w:right="1736" w:firstLine="0"/>
        <w:jc w:val="left"/>
        <w:rPr>
          <w:sz w:val="28"/>
        </w:rPr>
      </w:pPr>
      <w:r>
        <w:rPr>
          <w:sz w:val="28"/>
        </w:rPr>
        <w:t>Охотно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беретесь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упорства?</w:t>
      </w:r>
    </w:p>
    <w:p w14:paraId="49B52C22">
      <w:pPr>
        <w:pStyle w:val="10"/>
        <w:numPr>
          <w:ilvl w:val="0"/>
          <w:numId w:val="11"/>
        </w:numPr>
        <w:tabs>
          <w:tab w:val="left" w:pos="973"/>
        </w:tabs>
        <w:spacing w:before="0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отходите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-1"/>
          <w:sz w:val="28"/>
        </w:rPr>
        <w:t xml:space="preserve"> </w:t>
      </w:r>
      <w:r>
        <w:rPr>
          <w:sz w:val="28"/>
        </w:rPr>
        <w:t>шаблонных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работе?</w:t>
      </w:r>
    </w:p>
    <w:p w14:paraId="1798CBE3">
      <w:pPr>
        <w:pStyle w:val="10"/>
        <w:numPr>
          <w:ilvl w:val="0"/>
          <w:numId w:val="11"/>
        </w:numPr>
        <w:tabs>
          <w:tab w:val="left" w:pos="973"/>
        </w:tabs>
        <w:spacing w:before="64" w:after="0" w:line="240" w:lineRule="auto"/>
        <w:ind w:left="973" w:right="0" w:hanging="420"/>
        <w:jc w:val="left"/>
        <w:rPr>
          <w:sz w:val="28"/>
        </w:rPr>
      </w:pPr>
      <w:r>
        <w:rPr>
          <w:sz w:val="28"/>
        </w:rPr>
        <w:t>Умеете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силы?</w:t>
      </w:r>
    </w:p>
    <w:p w14:paraId="6404D856">
      <w:pPr>
        <w:pStyle w:val="10"/>
        <w:widowControl w:val="0"/>
        <w:numPr>
          <w:ilvl w:val="0"/>
          <w:numId w:val="0"/>
        </w:numPr>
        <w:tabs>
          <w:tab w:val="left" w:pos="973"/>
        </w:tabs>
        <w:autoSpaceDE w:val="0"/>
        <w:autoSpaceDN w:val="0"/>
        <w:spacing w:before="64" w:after="0" w:line="240" w:lineRule="auto"/>
        <w:ind w:right="0" w:rightChars="0"/>
        <w:jc w:val="left"/>
        <w:rPr>
          <w:spacing w:val="-2"/>
          <w:sz w:val="28"/>
        </w:rPr>
      </w:pPr>
    </w:p>
    <w:p w14:paraId="15AE40CF">
      <w:pPr>
        <w:pStyle w:val="10"/>
        <w:widowControl w:val="0"/>
        <w:numPr>
          <w:ilvl w:val="0"/>
          <w:numId w:val="0"/>
        </w:numPr>
        <w:tabs>
          <w:tab w:val="left" w:pos="973"/>
        </w:tabs>
        <w:autoSpaceDE w:val="0"/>
        <w:autoSpaceDN w:val="0"/>
        <w:spacing w:before="64" w:after="0" w:line="240" w:lineRule="auto"/>
        <w:ind w:right="0" w:rightChars="0"/>
        <w:jc w:val="left"/>
        <w:rPr>
          <w:spacing w:val="-2"/>
          <w:sz w:val="28"/>
        </w:rPr>
      </w:pPr>
    </w:p>
    <w:p w14:paraId="2A71835B">
      <w:pPr>
        <w:pStyle w:val="10"/>
        <w:widowControl w:val="0"/>
        <w:numPr>
          <w:ilvl w:val="0"/>
          <w:numId w:val="0"/>
        </w:numPr>
        <w:tabs>
          <w:tab w:val="left" w:pos="973"/>
        </w:tabs>
        <w:autoSpaceDE w:val="0"/>
        <w:autoSpaceDN w:val="0"/>
        <w:spacing w:before="64" w:after="0" w:line="240" w:lineRule="auto"/>
        <w:ind w:right="0" w:rightChars="0"/>
        <w:jc w:val="left"/>
        <w:rPr>
          <w:spacing w:val="-2"/>
          <w:sz w:val="28"/>
        </w:rPr>
      </w:pPr>
    </w:p>
    <w:p w14:paraId="13CBCF2A">
      <w:pPr>
        <w:pStyle w:val="10"/>
        <w:widowControl w:val="0"/>
        <w:numPr>
          <w:ilvl w:val="0"/>
          <w:numId w:val="0"/>
        </w:numPr>
        <w:tabs>
          <w:tab w:val="left" w:pos="973"/>
        </w:tabs>
        <w:autoSpaceDE w:val="0"/>
        <w:autoSpaceDN w:val="0"/>
        <w:spacing w:before="64" w:after="0" w:line="240" w:lineRule="auto"/>
        <w:ind w:right="0" w:rightChars="0"/>
        <w:jc w:val="left"/>
        <w:rPr>
          <w:spacing w:val="-2"/>
          <w:sz w:val="28"/>
        </w:rPr>
      </w:pPr>
    </w:p>
    <w:p w14:paraId="7B34BED3">
      <w:pPr>
        <w:pStyle w:val="10"/>
        <w:widowControl w:val="0"/>
        <w:numPr>
          <w:ilvl w:val="0"/>
          <w:numId w:val="0"/>
        </w:numPr>
        <w:tabs>
          <w:tab w:val="left" w:pos="973"/>
        </w:tabs>
        <w:autoSpaceDE w:val="0"/>
        <w:autoSpaceDN w:val="0"/>
        <w:spacing w:before="64" w:after="0" w:line="240" w:lineRule="auto"/>
        <w:ind w:right="0" w:rightChars="0"/>
        <w:jc w:val="left"/>
        <w:rPr>
          <w:spacing w:val="-2"/>
          <w:sz w:val="28"/>
        </w:rPr>
      </w:pPr>
    </w:p>
    <w:p w14:paraId="48204E0A">
      <w:pPr>
        <w:spacing w:before="72" w:line="288" w:lineRule="auto"/>
        <w:ind w:left="553" w:right="567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данном тесте диагностируются следующие личностные характеристики будущего или настоящего преподавателя, показывающие степень сформированности и развития его профессиональных личностных </w:t>
      </w:r>
      <w:r>
        <w:rPr>
          <w:b/>
          <w:i/>
          <w:spacing w:val="-2"/>
          <w:sz w:val="28"/>
        </w:rPr>
        <w:t>качеств:</w:t>
      </w:r>
    </w:p>
    <w:p w14:paraId="51C61515">
      <w:pPr>
        <w:spacing w:after="0" w:line="288" w:lineRule="auto"/>
        <w:jc w:val="both"/>
        <w:rPr>
          <w:sz w:val="28"/>
        </w:rPr>
        <w:sectPr>
          <w:pgSz w:w="11910" w:h="16840"/>
          <w:pgMar w:top="1040" w:right="280" w:bottom="960" w:left="580" w:header="0" w:footer="779" w:gutter="0"/>
          <w:cols w:space="720" w:num="1"/>
        </w:sectPr>
      </w:pPr>
    </w:p>
    <w:tbl>
      <w:tblPr>
        <w:tblStyle w:val="5"/>
        <w:tblW w:w="0" w:type="auto"/>
        <w:tblInd w:w="839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5217"/>
      </w:tblGrid>
      <w:tr w14:paraId="4FBF46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55" w:type="dxa"/>
            <w:tcBorders>
              <w:left w:val="single" w:color="000000" w:sz="8" w:space="0"/>
              <w:bottom w:val="single" w:color="000000" w:sz="8" w:space="0"/>
            </w:tcBorders>
          </w:tcPr>
          <w:p w14:paraId="49F23496">
            <w:pPr>
              <w:pStyle w:val="11"/>
              <w:spacing w:before="60"/>
              <w:ind w:left="7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творчеству</w:t>
            </w:r>
          </w:p>
        </w:tc>
        <w:tc>
          <w:tcPr>
            <w:tcW w:w="5217" w:type="dxa"/>
            <w:tcBorders>
              <w:bottom w:val="single" w:color="000000" w:sz="8" w:space="0"/>
              <w:right w:val="single" w:color="000000" w:sz="6" w:space="0"/>
            </w:tcBorders>
          </w:tcPr>
          <w:p w14:paraId="24BA610C">
            <w:pPr>
              <w:pStyle w:val="11"/>
              <w:spacing w:before="60"/>
              <w:ind w:left="74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</w:tr>
      <w:tr w14:paraId="47F5F47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96BCBC5">
            <w:pPr>
              <w:pStyle w:val="11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Работоспособность</w:t>
            </w:r>
          </w:p>
        </w:tc>
        <w:tc>
          <w:tcPr>
            <w:tcW w:w="5217" w:type="dxa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06F7540B">
            <w:pPr>
              <w:pStyle w:val="11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94</w:t>
            </w:r>
          </w:p>
        </w:tc>
      </w:tr>
      <w:tr w14:paraId="4F13AA3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0835BA">
            <w:pPr>
              <w:pStyle w:val="11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Исполнительность</w:t>
            </w:r>
          </w:p>
        </w:tc>
        <w:tc>
          <w:tcPr>
            <w:tcW w:w="5217" w:type="dxa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6D4CB73A">
            <w:pPr>
              <w:pStyle w:val="11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58,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76,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91</w:t>
            </w:r>
          </w:p>
        </w:tc>
      </w:tr>
      <w:tr w14:paraId="61D4721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F6ED1A6">
            <w:pPr>
              <w:pStyle w:val="11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Коммуникабельность</w:t>
            </w:r>
          </w:p>
        </w:tc>
        <w:tc>
          <w:tcPr>
            <w:tcW w:w="5217" w:type="dxa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64A1794E">
            <w:pPr>
              <w:pStyle w:val="11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87</w:t>
            </w:r>
          </w:p>
        </w:tc>
      </w:tr>
      <w:tr w14:paraId="5401628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808A824">
            <w:pPr>
              <w:pStyle w:val="11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Адаптированность</w:t>
            </w:r>
          </w:p>
        </w:tc>
        <w:tc>
          <w:tcPr>
            <w:tcW w:w="5217" w:type="dxa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4CD722CD">
            <w:pPr>
              <w:pStyle w:val="11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73,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77,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78,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89</w:t>
            </w:r>
          </w:p>
        </w:tc>
      </w:tr>
      <w:tr w14:paraId="54BBC8F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F1096B8">
            <w:pPr>
              <w:pStyle w:val="11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силах</w:t>
            </w:r>
          </w:p>
        </w:tc>
        <w:tc>
          <w:tcPr>
            <w:tcW w:w="5217" w:type="dxa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6C0609FB">
            <w:pPr>
              <w:pStyle w:val="11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</w:tr>
      <w:tr w14:paraId="2895F9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16DF14A">
            <w:pPr>
              <w:pStyle w:val="11"/>
              <w:spacing w:before="64"/>
              <w:ind w:left="7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5217" w:type="dxa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</w:tcPr>
          <w:p w14:paraId="03CC2CFC">
            <w:pPr>
              <w:pStyle w:val="11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90</w:t>
            </w:r>
          </w:p>
        </w:tc>
      </w:tr>
      <w:tr w14:paraId="3049FEE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155" w:type="dxa"/>
            <w:tcBorders>
              <w:top w:val="single" w:color="000000" w:sz="8" w:space="0"/>
              <w:left w:val="single" w:color="000000" w:sz="8" w:space="0"/>
            </w:tcBorders>
          </w:tcPr>
          <w:p w14:paraId="709F2D52">
            <w:pPr>
              <w:pStyle w:val="11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правдивости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(К)</w:t>
            </w:r>
          </w:p>
        </w:tc>
        <w:tc>
          <w:tcPr>
            <w:tcW w:w="5217" w:type="dxa"/>
            <w:tcBorders>
              <w:top w:val="single" w:color="000000" w:sz="8" w:space="0"/>
              <w:right w:val="single" w:color="000000" w:sz="6" w:space="0"/>
            </w:tcBorders>
          </w:tcPr>
          <w:p w14:paraId="592B6B17">
            <w:pPr>
              <w:pStyle w:val="11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79</w:t>
            </w:r>
          </w:p>
        </w:tc>
      </w:tr>
    </w:tbl>
    <w:p w14:paraId="29DF5CE0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FC8BA97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543AF5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C442B3E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42DD22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57A480C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A274E4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610FF31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77D634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6C9F249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28A53554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8CDD4AB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584A051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C673DC1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8C7FEC3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83ADD4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2F23F0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7379D901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74D201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713B4630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D0BAE1C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76309C2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F79E22F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27FB0A1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740A3E73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554B157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7E7C90DE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9FF60DA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409514A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44A92DD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C92772E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F039893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4BD08FF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2CECF580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FE388B8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742F31F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8302FA8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EB2C421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7430D89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A7F30D9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72EB1F74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211C411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5388015C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8D6FEBE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12F0C443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E4FE4D8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D0DB14F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EEB1DB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FFA1DE0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306231E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62CE718B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</w:p>
    <w:p w14:paraId="038B7D1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государственное бюджетное общеобразовательное учреждение Самарской области  основная общеобразовательная школа</w:t>
      </w:r>
    </w:p>
    <w:p w14:paraId="6D4891B5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с. Заволжье муниципального района Приволжский Самарской области</w:t>
      </w:r>
    </w:p>
    <w:p w14:paraId="1E98C6E6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(ГБОУ ООШ с. Заволжье)</w:t>
      </w:r>
    </w:p>
    <w:p w14:paraId="6A017AAE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445554, Самарская область, Приволжский район, с. Заволжье, ул. Школьная, д. 22</w:t>
      </w:r>
    </w:p>
    <w:p w14:paraId="39EAC6FF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Тел:8 (84647) 97447, электронная почта: so_zavolzh_sch_prv@samara.edu.ru</w:t>
      </w:r>
    </w:p>
    <w:p w14:paraId="7819D093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ИНН 6330050297, КПП 633001001, ОГРН 1116330004780</w:t>
      </w:r>
    </w:p>
    <w:p w14:paraId="17F7C949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лицензия № 6262 от 01 декабря 2015г.,</w:t>
      </w:r>
    </w:p>
    <w:p w14:paraId="162EB34B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свидетельство об аккредитации №583-16 от 24 марта 2016г.</w:t>
      </w:r>
    </w:p>
    <w:p w14:paraId="4C8F269D">
      <w:pPr>
        <w:pStyle w:val="8"/>
        <w:spacing w:before="0" w:beforeAutospacing="0" w:after="0" w:afterAutospacing="0"/>
        <w:jc w:val="center"/>
        <w:rPr>
          <w:rStyle w:val="6"/>
          <w:b w:val="0"/>
          <w:color w:val="auto"/>
          <w:sz w:val="18"/>
          <w:szCs w:val="18"/>
        </w:rPr>
      </w:pPr>
      <w:r>
        <w:rPr>
          <w:rStyle w:val="6"/>
          <w:b w:val="0"/>
          <w:color w:val="auto"/>
          <w:sz w:val="18"/>
          <w:szCs w:val="18"/>
        </w:rPr>
        <w:t>сайт школы http://samzav.minobr63.ru/</w:t>
      </w:r>
    </w:p>
    <w:p w14:paraId="4242FF7C">
      <w:pPr>
        <w:pStyle w:val="8"/>
        <w:rPr>
          <w:rStyle w:val="6"/>
          <w:b w:val="0"/>
          <w:color w:val="auto"/>
        </w:rPr>
      </w:pPr>
    </w:p>
    <w:p w14:paraId="57913453">
      <w:pPr>
        <w:pStyle w:val="8"/>
        <w:jc w:val="center"/>
        <w:rPr>
          <w:rStyle w:val="6"/>
          <w:b w:val="0"/>
          <w:color w:val="auto"/>
          <w:sz w:val="24"/>
          <w:szCs w:val="24"/>
        </w:rPr>
      </w:pPr>
    </w:p>
    <w:p w14:paraId="5502C147">
      <w:pPr>
        <w:pStyle w:val="8"/>
        <w:jc w:val="center"/>
        <w:rPr>
          <w:rStyle w:val="6"/>
          <w:rFonts w:hint="default"/>
          <w:b w:val="0"/>
          <w:color w:val="auto"/>
          <w:sz w:val="24"/>
          <w:szCs w:val="24"/>
          <w:lang w:val="ru-RU"/>
        </w:rPr>
      </w:pPr>
      <w:r>
        <w:rPr>
          <w:rStyle w:val="6"/>
          <w:b w:val="0"/>
          <w:color w:val="auto"/>
          <w:sz w:val="24"/>
          <w:szCs w:val="24"/>
        </w:rPr>
        <w:t>Приказ №</w:t>
      </w:r>
    </w:p>
    <w:p w14:paraId="4B7F13C5">
      <w:pPr>
        <w:pStyle w:val="8"/>
        <w:jc w:val="center"/>
        <w:rPr>
          <w:rStyle w:val="6"/>
          <w:b w:val="0"/>
          <w:color w:val="auto"/>
          <w:sz w:val="24"/>
          <w:szCs w:val="24"/>
        </w:rPr>
      </w:pPr>
      <w:r>
        <w:rPr>
          <w:rStyle w:val="6"/>
          <w:rFonts w:hint="default"/>
          <w:b w:val="0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rStyle w:val="6"/>
          <w:b w:val="0"/>
          <w:color w:val="auto"/>
          <w:sz w:val="24"/>
          <w:szCs w:val="24"/>
        </w:rPr>
        <w:t xml:space="preserve"> от « </w:t>
      </w:r>
      <w:r>
        <w:rPr>
          <w:rStyle w:val="6"/>
          <w:rFonts w:hint="default"/>
          <w:b w:val="0"/>
          <w:color w:val="auto"/>
          <w:sz w:val="24"/>
          <w:szCs w:val="24"/>
          <w:lang w:val="ru-RU"/>
        </w:rPr>
        <w:t>30</w:t>
      </w:r>
      <w:r>
        <w:rPr>
          <w:rStyle w:val="6"/>
          <w:b w:val="0"/>
          <w:color w:val="auto"/>
          <w:sz w:val="24"/>
          <w:szCs w:val="24"/>
        </w:rPr>
        <w:t xml:space="preserve"> » августа 2024г.</w:t>
      </w:r>
    </w:p>
    <w:p w14:paraId="0CC8286A">
      <w:pPr>
        <w:pStyle w:val="8"/>
        <w:jc w:val="center"/>
        <w:rPr>
          <w:rStyle w:val="6"/>
          <w:rFonts w:hint="default"/>
          <w:b w:val="0"/>
          <w:color w:val="auto"/>
          <w:sz w:val="24"/>
          <w:szCs w:val="24"/>
          <w:lang w:val="ru-RU"/>
        </w:rPr>
      </w:pPr>
      <w:r>
        <w:rPr>
          <w:rStyle w:val="6"/>
          <w:b w:val="0"/>
          <w:color w:val="auto"/>
          <w:sz w:val="24"/>
          <w:szCs w:val="24"/>
          <w:lang w:val="ru-RU"/>
        </w:rPr>
        <w:t>О</w:t>
      </w:r>
      <w:r>
        <w:rPr>
          <w:rStyle w:val="6"/>
          <w:rFonts w:hint="default"/>
          <w:b w:val="0"/>
          <w:color w:val="auto"/>
          <w:sz w:val="24"/>
          <w:szCs w:val="24"/>
          <w:lang w:val="ru-RU"/>
        </w:rPr>
        <w:t xml:space="preserve"> назначении наставника</w:t>
      </w:r>
    </w:p>
    <w:p w14:paraId="6119F0EA">
      <w:pPr>
        <w:pStyle w:val="8"/>
        <w:numPr>
          <w:ilvl w:val="0"/>
          <w:numId w:val="12"/>
        </w:numPr>
        <w:jc w:val="left"/>
        <w:rPr>
          <w:rStyle w:val="6"/>
          <w:rFonts w:hint="default"/>
          <w:b w:val="0"/>
          <w:color w:val="auto"/>
          <w:sz w:val="24"/>
          <w:szCs w:val="24"/>
          <w:lang w:val="ru-RU"/>
        </w:rPr>
      </w:pPr>
      <w:r>
        <w:rPr>
          <w:rStyle w:val="6"/>
          <w:rFonts w:hint="default"/>
          <w:b w:val="0"/>
          <w:color w:val="auto"/>
          <w:sz w:val="24"/>
          <w:szCs w:val="24"/>
          <w:lang w:val="ru-RU"/>
        </w:rPr>
        <w:t>Савельеву Л.К.-учителя начальных классов назначить наставником молодого специалиста  Мантровой В.А.</w:t>
      </w:r>
    </w:p>
    <w:p w14:paraId="10C60994">
      <w:pPr>
        <w:pStyle w:val="8"/>
        <w:numPr>
          <w:ilvl w:val="0"/>
          <w:numId w:val="12"/>
        </w:numPr>
        <w:jc w:val="left"/>
        <w:rPr>
          <w:rStyle w:val="6"/>
          <w:rFonts w:hint="default"/>
          <w:b w:val="0"/>
          <w:color w:val="auto"/>
          <w:sz w:val="24"/>
          <w:szCs w:val="24"/>
          <w:lang w:val="ru-RU"/>
        </w:rPr>
      </w:pPr>
      <w:r>
        <w:rPr>
          <w:rStyle w:val="6"/>
          <w:rFonts w:hint="default"/>
          <w:b w:val="0"/>
          <w:color w:val="auto"/>
          <w:sz w:val="24"/>
          <w:szCs w:val="24"/>
          <w:lang w:val="ru-RU"/>
        </w:rPr>
        <w:t>Савельевой Л.К. производить оплату за работу наставником в размере 500 рублей ежемесячно с 01.09 2024г по 31.08.2025г.</w:t>
      </w:r>
    </w:p>
    <w:p w14:paraId="459FCF1A">
      <w:pPr>
        <w:pStyle w:val="8"/>
        <w:jc w:val="right"/>
        <w:rPr>
          <w:rStyle w:val="6"/>
          <w:b w:val="0"/>
          <w:color w:val="auto"/>
          <w:sz w:val="24"/>
          <w:szCs w:val="24"/>
        </w:rPr>
      </w:pPr>
    </w:p>
    <w:p w14:paraId="3CBEEE10">
      <w:pPr>
        <w:pStyle w:val="8"/>
        <w:jc w:val="right"/>
        <w:rPr>
          <w:rStyle w:val="6"/>
          <w:b w:val="0"/>
          <w:color w:val="auto"/>
          <w:sz w:val="24"/>
          <w:szCs w:val="24"/>
        </w:rPr>
      </w:pPr>
      <w:r>
        <w:rPr>
          <w:rStyle w:val="6"/>
          <w:b w:val="0"/>
          <w:color w:val="auto"/>
          <w:sz w:val="24"/>
          <w:szCs w:val="24"/>
        </w:rPr>
        <w:t xml:space="preserve">                               и.о.директора ГБОУ ООШ с. Заволжье</w:t>
      </w:r>
    </w:p>
    <w:p w14:paraId="7942B541">
      <w:pPr>
        <w:pStyle w:val="8"/>
        <w:spacing w:before="0" w:beforeAutospacing="0" w:after="0" w:afterAutospacing="0"/>
        <w:jc w:val="right"/>
        <w:rPr>
          <w:rStyle w:val="6"/>
          <w:b w:val="0"/>
          <w:color w:val="auto"/>
          <w:sz w:val="24"/>
          <w:szCs w:val="24"/>
        </w:rPr>
      </w:pPr>
      <w:r>
        <w:rPr>
          <w:rStyle w:val="6"/>
          <w:b w:val="0"/>
          <w:color w:val="auto"/>
          <w:sz w:val="24"/>
          <w:szCs w:val="24"/>
        </w:rPr>
        <w:t xml:space="preserve">                                                  ___________________/М.А.Прудников/</w:t>
      </w:r>
    </w:p>
    <w:p w14:paraId="38965EC0"/>
    <w:sectPr>
      <w:pgSz w:w="11910" w:h="16840"/>
      <w:pgMar w:top="1100" w:right="280" w:bottom="960" w:left="580" w:header="0" w:footer="7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BEA64"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10057130</wp:posOffset>
              </wp:positionV>
              <wp:extent cx="2413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36751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37.8pt;margin-top:791.9pt;height:15.3pt;width:19pt;mso-position-horizontal-relative:page;mso-position-vertical-relative:page;z-index:-251654144;mso-width-relative:page;mso-height-relative:page;" filled="f" stroked="f" coordsize="21600,21600" o:gfxdata="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D&#10;QuEd2gAAAA8BAAAPAAAAAAAAAAEAIAAAACIAAABkcnMvZG93bnJldi54bWxQSwECFAAUAAAACACH&#10;TuJAH+/49L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636751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83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32" w:hanging="21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53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8" w:hanging="4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6" w:hanging="4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5" w:hanging="4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4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2" w:hanging="4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0" w:hanging="4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424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–"/>
      <w:lvlJc w:val="left"/>
      <w:pPr>
        <w:ind w:left="55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55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4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5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5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164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553" w:hanging="41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4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4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5" w:hanging="4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4" w:hanging="4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4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4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4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410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91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91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71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6" w:hanging="164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55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9" w:hanging="281"/>
      </w:pPr>
      <w:rPr>
        <w:rFonts w:hint="default"/>
        <w:lang w:val="ru-RU" w:eastAsia="en-US" w:bidi="ar-SA"/>
      </w:rPr>
    </w:lvl>
  </w:abstractNum>
  <w:abstractNum w:abstractNumId="9">
    <w:nsid w:val="320F3572"/>
    <w:multiLevelType w:val="singleLevel"/>
    <w:tmpl w:val="320F35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541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53" w:hanging="4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4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0" w:hanging="4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1" w:hanging="4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2" w:hanging="4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3" w:hanging="4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4" w:hanging="4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4" w:hanging="401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3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5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75A3245"/>
    <w:rsid w:val="25211B8B"/>
    <w:rsid w:val="3BED3DDA"/>
    <w:rsid w:val="45B27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" w:right="2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154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ody Text"/>
    <w:basedOn w:val="1"/>
    <w:qFormat/>
    <w:uiPriority w:val="1"/>
    <w:pPr>
      <w:ind w:left="55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  <w:rPr>
      <w:color w:val="000000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53" w:hanging="42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TotalTime>11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2024-11-20T09:55:00Z</dcterms:created>
  <dc:creator>User</dc:creator>
  <cp:lastModifiedBy>Лена</cp:lastModifiedBy>
  <dcterms:modified xsi:type="dcterms:W3CDTF">2024-11-20T10:18:18Z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1049-12.2.0.18911</vt:lpwstr>
  </property>
  <property fmtid="{D5CDD505-2E9C-101B-9397-08002B2CF9AE}" pid="7" name="ICV">
    <vt:lpwstr>D8F47BC53F634E45B6C691798DB297E5_13</vt:lpwstr>
  </property>
</Properties>
</file>